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8" w:space="0" w:color="B8953B"/>
          <w:left w:val="single" w:sz="8" w:space="0" w:color="B8953B"/>
          <w:bottom w:val="single" w:sz="8" w:space="0" w:color="B8953B"/>
          <w:right w:val="single" w:sz="8" w:space="0" w:color="B8953B"/>
          <w:insideH w:val="single" w:sz="8" w:space="0" w:color="B8953B"/>
          <w:insideV w:val="single" w:sz="8" w:space="0" w:color="B8953B"/>
        </w:tblBorders>
        <w:tblLook w:val="04A0" w:firstRow="1" w:lastRow="0" w:firstColumn="1" w:lastColumn="0" w:noHBand="0" w:noVBand="1"/>
      </w:tblPr>
      <w:tblGrid>
        <w:gridCol w:w="10582"/>
      </w:tblGrid>
      <w:tr w:rsidR="001E692E" w14:paraId="7EDF31BA" w14:textId="77777777" w:rsidTr="00581757">
        <w:trPr>
          <w:cantSplit/>
          <w:trHeight w:val="2500"/>
          <w:jc w:val="center"/>
        </w:trPr>
        <w:tc>
          <w:tcPr>
            <w:tcW w:w="10582" w:type="dxa"/>
            <w:tcBorders>
              <w:top w:val="single" w:sz="8" w:space="0" w:color="A38A62"/>
              <w:left w:val="single" w:sz="8" w:space="0" w:color="A38A62"/>
              <w:bottom w:val="single" w:sz="8" w:space="0" w:color="A38A62"/>
              <w:right w:val="single" w:sz="8" w:space="0" w:color="A38A62"/>
            </w:tcBorders>
            <w:shd w:val="clear" w:color="auto" w:fill="0A0A0A"/>
            <w:tcMar>
              <w:top w:w="240" w:type="dxa"/>
              <w:left w:w="240" w:type="dxa"/>
              <w:bottom w:w="260" w:type="dxa"/>
              <w:right w:w="240" w:type="dxa"/>
            </w:tcMar>
            <w:vAlign w:val="center"/>
          </w:tcPr>
          <w:p w14:paraId="3BA688E9" w14:textId="6DEA3454" w:rsidR="001E692E" w:rsidRDefault="00000000">
            <w:pPr>
              <w:spacing w:after="0" w:line="252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DE9403"/>
                <w:sz w:val="32"/>
              </w:rPr>
              <w:t xml:space="preserve">DESCRITIVO TECNICO </w:t>
            </w:r>
            <w:r>
              <w:rPr>
                <w:rFonts w:ascii="DejaVu Sans Condensed" w:eastAsia="DejaVu Sans Condensed" w:hAnsi="DejaVu Sans Condensed" w:cs="DejaVu Sans Condensed"/>
                <w:b/>
                <w:color w:val="FFFFFF"/>
                <w:sz w:val="32"/>
              </w:rPr>
              <w:br/>
            </w: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FFFFFF"/>
                <w:sz w:val="40"/>
              </w:rPr>
              <w:t>COLETE TATICO MODULAR</w:t>
            </w:r>
            <w:r>
              <w:rPr>
                <w:rFonts w:ascii="DejaVu Sans Condensed" w:eastAsia="DejaVu Sans Condensed" w:hAnsi="DejaVu Sans Condensed" w:cs="DejaVu Sans Condensed"/>
                <w:b/>
                <w:color w:val="FFFFFF"/>
                <w:sz w:val="32"/>
              </w:rPr>
              <w:br/>
            </w: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FFFFFF"/>
                <w:sz w:val="72"/>
              </w:rPr>
              <w:t>FENRIR GEN3</w:t>
            </w:r>
          </w:p>
        </w:tc>
      </w:tr>
    </w:tbl>
    <w:p w14:paraId="37B2E2FF" w14:textId="77777777" w:rsidR="001E692E" w:rsidRDefault="001E692E">
      <w:pPr>
        <w:spacing w:after="0" w:line="240" w:lineRule="auto"/>
      </w:pPr>
    </w:p>
    <w:tbl>
      <w:tblPr>
        <w:tblW w:w="5000" w:type="pct"/>
        <w:jc w:val="center"/>
        <w:tblBorders>
          <w:top w:val="single" w:sz="0" w:space="0" w:color="1B1B1B"/>
          <w:left w:val="single" w:sz="0" w:space="0" w:color="1B1B1B"/>
          <w:bottom w:val="single" w:sz="0" w:space="0" w:color="1B1B1B"/>
          <w:right w:val="single" w:sz="0" w:space="0" w:color="1B1B1B"/>
          <w:insideH w:val="single" w:sz="0" w:space="0" w:color="1B1B1B"/>
          <w:insideV w:val="single" w:sz="0" w:space="0" w:color="1B1B1B"/>
        </w:tblBorders>
        <w:tblLook w:val="04A0" w:firstRow="1" w:lastRow="0" w:firstColumn="1" w:lastColumn="0" w:noHBand="0" w:noVBand="1"/>
      </w:tblPr>
      <w:tblGrid>
        <w:gridCol w:w="809"/>
        <w:gridCol w:w="9783"/>
      </w:tblGrid>
      <w:tr w:rsidR="001E692E" w14:paraId="5E356C43" w14:textId="77777777">
        <w:trPr>
          <w:cantSplit/>
          <w:trHeight w:val="760"/>
          <w:jc w:val="center"/>
        </w:trPr>
        <w:tc>
          <w:tcPr>
            <w:tcW w:w="792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BD3A4F3" w14:textId="77777777" w:rsidR="001E692E" w:rsidRDefault="00000000">
            <w:pPr>
              <w:spacing w:after="0" w:line="240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1</w:t>
            </w:r>
          </w:p>
        </w:tc>
        <w:tc>
          <w:tcPr>
            <w:tcW w:w="957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16BC370" w14:textId="77777777" w:rsidR="001E692E" w:rsidRDefault="00000000">
            <w:pPr>
              <w:spacing w:after="0" w:line="240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IDENTIFICACAO DO PRODUTO</w:t>
            </w:r>
          </w:p>
        </w:tc>
      </w:tr>
    </w:tbl>
    <w:p w14:paraId="4287389B" w14:textId="77777777" w:rsidR="001E692E" w:rsidRDefault="001E692E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96"/>
        <w:gridCol w:w="5296"/>
      </w:tblGrid>
      <w:tr w:rsidR="001E692E" w14:paraId="150CEE9A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8936C39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Marca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AAB9F59" w14:textId="3347EE6C" w:rsidR="001E692E" w:rsidRDefault="00E6299D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FENRIR</w:t>
            </w:r>
          </w:p>
        </w:tc>
      </w:tr>
      <w:tr w:rsidR="001E692E" w14:paraId="117D3F18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C2A588C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Codigo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F93BB16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COLFEN3</w:t>
            </w:r>
          </w:p>
        </w:tc>
      </w:tr>
      <w:tr w:rsidR="001E692E" w14:paraId="3FDB2803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CEA3830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Modelo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07A5352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Colete Tatico Modular Fenrir GEN3</w:t>
            </w:r>
          </w:p>
        </w:tc>
      </w:tr>
      <w:tr w:rsidR="001E692E" w14:paraId="02BDBB12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59ACFE8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NCM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F26E8CD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4202.12.20</w:t>
            </w:r>
          </w:p>
        </w:tc>
      </w:tr>
      <w:tr w:rsidR="001E692E" w14:paraId="0712719E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3BE56AA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Fabricante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80F8947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Warfare Industria e Comercio de Artigos Militares Ltda EPP</w:t>
            </w:r>
          </w:p>
        </w:tc>
      </w:tr>
      <w:tr w:rsidR="001E692E" w14:paraId="31925BAE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99D6195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CNPJ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5B59141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07.929.707/0001-26</w:t>
            </w:r>
          </w:p>
        </w:tc>
      </w:tr>
      <w:tr w:rsidR="001E692E" w14:paraId="6D8850B9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6D3FFB8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Endereco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E062A0F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Blumenau - Santa Catarina - Brasil</w:t>
            </w:r>
          </w:p>
        </w:tc>
      </w:tr>
      <w:tr w:rsidR="001E692E" w14:paraId="66218753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18DA9CB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Contato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2B78977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comercial@warfare.com.br | (47) 3322-7456</w:t>
            </w:r>
          </w:p>
        </w:tc>
      </w:tr>
      <w:tr w:rsidR="001E692E" w14:paraId="49F51410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F5166FA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Site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0E846E8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warfare.com.br</w:t>
            </w:r>
          </w:p>
        </w:tc>
      </w:tr>
      <w:tr w:rsidR="001E692E" w14:paraId="0894E5B4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A0F8539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Tamanhos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076CCA0" w14:textId="350E294E" w:rsidR="001E692E" w:rsidRDefault="0099448D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 xml:space="preserve">PP / P / M / G / GG / XG - </w:t>
            </w:r>
            <w:proofErr w:type="spellStart"/>
            <w:r>
              <w:rPr>
                <w:rFonts w:eastAsia="DejaVu Sans" w:cs="DejaVu Sans"/>
                <w:sz w:val="18"/>
              </w:rPr>
              <w:t>ou</w:t>
            </w:r>
            <w:proofErr w:type="spellEnd"/>
            <w:r>
              <w:rPr>
                <w:rFonts w:eastAsia="DejaVu Sans" w:cs="DejaVu Sans"/>
                <w:sz w:val="18"/>
              </w:rPr>
              <w:t xml:space="preserve"> </w:t>
            </w:r>
            <w:proofErr w:type="spellStart"/>
            <w:r>
              <w:rPr>
                <w:rFonts w:eastAsia="DejaVu Sans" w:cs="DejaVu Sans"/>
                <w:sz w:val="18"/>
              </w:rPr>
              <w:t>conforme</w:t>
            </w:r>
            <w:proofErr w:type="spellEnd"/>
            <w:r>
              <w:rPr>
                <w:rFonts w:eastAsia="DejaVu Sans" w:cs="DejaVu Sans"/>
                <w:sz w:val="18"/>
              </w:rPr>
              <w:t xml:space="preserve"> </w:t>
            </w:r>
            <w:proofErr w:type="spellStart"/>
            <w:r>
              <w:rPr>
                <w:rFonts w:eastAsia="DejaVu Sans" w:cs="DejaVu Sans"/>
                <w:sz w:val="18"/>
              </w:rPr>
              <w:t>tabela</w:t>
            </w:r>
            <w:proofErr w:type="spellEnd"/>
            <w:r>
              <w:rPr>
                <w:rFonts w:eastAsia="DejaVu Sans" w:cs="DejaVu Sans"/>
                <w:sz w:val="18"/>
              </w:rPr>
              <w:t xml:space="preserve"> de medidas do fabricante</w:t>
            </w:r>
          </w:p>
        </w:tc>
      </w:tr>
      <w:tr w:rsidR="001E692E" w14:paraId="754CF7A4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33CDA1E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Modulos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088A5C9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4 modulos distintos: frontal, dorsal, regulador lateral direito e regulador lateral esquerdo</w:t>
            </w:r>
          </w:p>
        </w:tc>
      </w:tr>
      <w:tr w:rsidR="001E692E" w14:paraId="269511F3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4C556CD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Versao tecnica consolidada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19FB2A4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Cordura 500D resinada no corpo principal, Cordura 500D laminada/corte laser no sistema MOLLE e reforcos, fechos e engates conforme laudos anexados</w:t>
            </w:r>
          </w:p>
        </w:tc>
      </w:tr>
    </w:tbl>
    <w:p w14:paraId="3FDE5EFC" w14:textId="77777777" w:rsidR="001E692E" w:rsidRDefault="001E692E">
      <w:pPr>
        <w:spacing w:after="0" w:line="240" w:lineRule="auto"/>
      </w:pPr>
    </w:p>
    <w:tbl>
      <w:tblPr>
        <w:tblW w:w="5000" w:type="pct"/>
        <w:jc w:val="center"/>
        <w:tblBorders>
          <w:top w:val="single" w:sz="0" w:space="0" w:color="1B1B1B"/>
          <w:left w:val="single" w:sz="0" w:space="0" w:color="1B1B1B"/>
          <w:bottom w:val="single" w:sz="0" w:space="0" w:color="1B1B1B"/>
          <w:right w:val="single" w:sz="0" w:space="0" w:color="1B1B1B"/>
          <w:insideH w:val="single" w:sz="0" w:space="0" w:color="1B1B1B"/>
          <w:insideV w:val="single" w:sz="0" w:space="0" w:color="1B1B1B"/>
        </w:tblBorders>
        <w:tblLook w:val="04A0" w:firstRow="1" w:lastRow="0" w:firstColumn="1" w:lastColumn="0" w:noHBand="0" w:noVBand="1"/>
      </w:tblPr>
      <w:tblGrid>
        <w:gridCol w:w="809"/>
        <w:gridCol w:w="9783"/>
      </w:tblGrid>
      <w:tr w:rsidR="001E692E" w14:paraId="637B101D" w14:textId="77777777">
        <w:trPr>
          <w:cantSplit/>
          <w:trHeight w:val="760"/>
          <w:jc w:val="center"/>
        </w:trPr>
        <w:tc>
          <w:tcPr>
            <w:tcW w:w="792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0EEBCDE" w14:textId="77777777" w:rsidR="001E692E" w:rsidRDefault="00000000">
            <w:pPr>
              <w:spacing w:after="0" w:line="240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2</w:t>
            </w:r>
          </w:p>
        </w:tc>
        <w:tc>
          <w:tcPr>
            <w:tcW w:w="957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1D069E3" w14:textId="77777777" w:rsidR="001E692E" w:rsidRDefault="00000000">
            <w:pPr>
              <w:spacing w:after="0" w:line="240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QUADRO EXECUTIVO DE LAUDOS - REFERENCIA RAPIDA</w:t>
            </w:r>
          </w:p>
        </w:tc>
      </w:tr>
    </w:tbl>
    <w:p w14:paraId="0326230C" w14:textId="77777777" w:rsidR="001E692E" w:rsidRDefault="001E692E">
      <w:pPr>
        <w:spacing w:after="0" w:line="240" w:lineRule="auto"/>
      </w:pPr>
    </w:p>
    <w:tbl>
      <w:tblPr>
        <w:tblStyle w:val="Tabelacomgrade"/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98"/>
        <w:gridCol w:w="2232"/>
        <w:gridCol w:w="2369"/>
        <w:gridCol w:w="2020"/>
        <w:gridCol w:w="1973"/>
      </w:tblGrid>
      <w:tr w:rsidR="001E692E" w14:paraId="2C32B537" w14:textId="77777777">
        <w:trPr>
          <w:cantSplit/>
          <w:tblHeader/>
          <w:jc w:val="center"/>
        </w:trPr>
        <w:tc>
          <w:tcPr>
            <w:tcW w:w="1701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91B3629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5"/>
              </w:rPr>
              <w:t>Material / componente</w:t>
            </w:r>
          </w:p>
        </w:tc>
        <w:tc>
          <w:tcPr>
            <w:tcW w:w="2381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3F9A294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5"/>
              </w:rPr>
              <w:t>Ensaio / norma</w:t>
            </w:r>
          </w:p>
        </w:tc>
        <w:tc>
          <w:tcPr>
            <w:tcW w:w="2551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ADEF6E3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5"/>
              </w:rPr>
              <w:t>Resultado consolidado</w:t>
            </w:r>
          </w:p>
        </w:tc>
        <w:tc>
          <w:tcPr>
            <w:tcW w:w="1191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6B22440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5"/>
              </w:rPr>
              <w:t>Relatorio</w:t>
            </w:r>
          </w:p>
        </w:tc>
        <w:tc>
          <w:tcPr>
            <w:tcW w:w="1361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B259786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5"/>
              </w:rPr>
              <w:t>Status</w:t>
            </w:r>
          </w:p>
        </w:tc>
      </w:tr>
      <w:tr w:rsidR="001E692E" w14:paraId="23A65C61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05EC809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Cordura 500D resinada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F2CDEEE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Esgarcamento de costura - ABNT NBR 9925:2009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7712C40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0 mm / sem esgarcamento em ambos os sentidos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BBB5A49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8501.BRU.2025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D835D7D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3425E2AD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032B228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Cordura 500D resinada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3E975DB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Pilling Martindale - ISO 12945-2:2020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E5B3DC8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Nota 5 ate 7.000 ciclos - nao houve mudanca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D5DF8CC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9325.BRU.2025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91E8D77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5B9946E2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C75D586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lastRenderedPageBreak/>
              <w:t>Cordura 500D resinada - peca confeccionada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F8D44E1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Tracao e alongamento - ABNT NBR 11912:2016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998455B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2.376,7 N / 242,36 kgf - alongamento 15,08%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1A970D3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9326.BRU.2025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C5A3467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63F70B6B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241227F" w14:textId="0C7B3938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 xml:space="preserve">Cordura 500D 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7D5262C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Tracao e alongamento - ABNT NBR 11912:2016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7263D21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Urdume 2.409,1 N; Trama 1.998,6 N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103D7FA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15570.BRU.2021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B818C7A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6E190596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77E05AE" w14:textId="6E4ED0A3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 xml:space="preserve">Cordura 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8AC96B6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 xml:space="preserve">Repelencia </w:t>
            </w:r>
            <w:proofErr w:type="gramStart"/>
            <w:r>
              <w:rPr>
                <w:rFonts w:eastAsia="DejaVu Sans" w:cs="DejaVu Sans"/>
                <w:sz w:val="14"/>
              </w:rPr>
              <w:t>a agua</w:t>
            </w:r>
            <w:proofErr w:type="gramEnd"/>
            <w:r>
              <w:rPr>
                <w:rFonts w:eastAsia="DejaVu Sans" w:cs="DejaVu Sans"/>
                <w:sz w:val="14"/>
              </w:rPr>
              <w:t xml:space="preserve"> - AATCC 22:2017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01EAE4A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Nota 85 em 3 corpos de prova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411357B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15567.BRU.2021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33D9F68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65305339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0F83D29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Cordura 500D laminada / corte laser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E4F2D6D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Conteudo fibroso - NBR 13538/1995 e NBR 11914/1992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E8E9F24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100% poliamida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07BFB2C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2490.2A-25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F5FB1B0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4CB0776A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9F5AAF2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Cordura 500D laminada / corte laser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0ABB558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Tracao e alongamento - NBR ISO 13934-1/16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658C9FC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Urdume 6.346,33 N; Trama 6.190,27 N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7499A4B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2803.2B-2025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DB10F9B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7B244E4C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8E1E9A3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Cordura 500D laminada / corte laser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DCCDAAB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Resistencia de fenda - ABNT NBR 15326:2021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6EDC4C3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CP1 859 N; CP2 881 N; CP3 941 N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AA24361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6757/25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DFFD893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4E4288C0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ADCC414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Cordura 500D laminada / corte laser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25B0084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Abrasao Martindale - ASTM-D 4966/12(2016)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82FAC35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50.000 ciclos; perda 0,04%; sem rompimento de fios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7EE4872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2490.2F-25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B5DF310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5CC1F9E1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98502B7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Cordura 500D laminada / corte laser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EC625EF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Pilling ICI - ISO 12945-1:2020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2AA1A8B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Nota final 5 em 18.000 ciclos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2C8FC5E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2490.2H-25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38692FF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456A3AF9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89C2440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Tecido Cordura 500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9277A3A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Solidez da cor a friccao - AATCC 8:2016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A88C7C8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Nota 5 seco / Nota 5 umido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C650CCA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600.3G-24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BA85FA6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13C60C33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76529DE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Fecho ecler / zipper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F03E119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AATCC TM20:2021 e AATCC TM20A:2021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2DF3F71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100% poliester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991B733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4468/25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62E281F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19F3E44A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CEB953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Fecho ecler / zipper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8A872DB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SATRA TM 50:1992 - Metodo 2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14AFCE5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500 ciclos de abertura e fechamento - sem danos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4D4C605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4705/25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1BD65B7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249C2806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C89B74F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Puxador de zipper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A4A3608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SATRA TM 52:2018 - Metodo 1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C078CB3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Forca maxima 424 N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8AD86EC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5717/25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41DC1AF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  <w:tr w:rsidR="001E692E" w14:paraId="6C67DCCC" w14:textId="77777777">
        <w:trPr>
          <w:cantSplit/>
          <w:jc w:val="center"/>
        </w:trPr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5B832AB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Engate quick release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67C7E58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ABNT NBR 15174:2020 - Metodo B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107E6F7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Media &gt;231 kgf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73441E9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4538/25</w:t>
            </w:r>
          </w:p>
        </w:tc>
        <w:tc>
          <w:tcPr>
            <w:tcW w:w="211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AD1599F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4"/>
              </w:rPr>
              <w:t>VALIDADO POR LAUDO</w:t>
            </w:r>
          </w:p>
        </w:tc>
      </w:tr>
    </w:tbl>
    <w:p w14:paraId="678E70DC" w14:textId="77777777" w:rsidR="001E692E" w:rsidRDefault="001E692E">
      <w:pPr>
        <w:spacing w:after="0" w:line="240" w:lineRule="auto"/>
      </w:pPr>
    </w:p>
    <w:tbl>
      <w:tblPr>
        <w:tblW w:w="5000" w:type="pct"/>
        <w:jc w:val="center"/>
        <w:tblBorders>
          <w:top w:val="single" w:sz="0" w:space="0" w:color="1B1B1B"/>
          <w:left w:val="single" w:sz="0" w:space="0" w:color="1B1B1B"/>
          <w:bottom w:val="single" w:sz="0" w:space="0" w:color="1B1B1B"/>
          <w:right w:val="single" w:sz="0" w:space="0" w:color="1B1B1B"/>
          <w:insideH w:val="single" w:sz="0" w:space="0" w:color="1B1B1B"/>
          <w:insideV w:val="single" w:sz="0" w:space="0" w:color="1B1B1B"/>
        </w:tblBorders>
        <w:tblLook w:val="04A0" w:firstRow="1" w:lastRow="0" w:firstColumn="1" w:lastColumn="0" w:noHBand="0" w:noVBand="1"/>
      </w:tblPr>
      <w:tblGrid>
        <w:gridCol w:w="809"/>
        <w:gridCol w:w="9783"/>
      </w:tblGrid>
      <w:tr w:rsidR="001E692E" w14:paraId="31B52BB6" w14:textId="77777777">
        <w:trPr>
          <w:cantSplit/>
          <w:trHeight w:val="760"/>
          <w:jc w:val="center"/>
        </w:trPr>
        <w:tc>
          <w:tcPr>
            <w:tcW w:w="792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E8C9BFC" w14:textId="77777777" w:rsidR="001E692E" w:rsidRDefault="00000000">
            <w:pPr>
              <w:spacing w:after="0" w:line="240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3</w:t>
            </w:r>
          </w:p>
        </w:tc>
        <w:tc>
          <w:tcPr>
            <w:tcW w:w="957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348FA3F" w14:textId="77777777" w:rsidR="001E692E" w:rsidRDefault="00000000">
            <w:pPr>
              <w:spacing w:after="0" w:line="240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COMPOSICAO E MATERIAIS</w:t>
            </w:r>
          </w:p>
        </w:tc>
      </w:tr>
    </w:tbl>
    <w:p w14:paraId="0E5AC361" w14:textId="77777777" w:rsidR="001E692E" w:rsidRDefault="001E692E">
      <w:pPr>
        <w:spacing w:after="0" w:line="240" w:lineRule="auto"/>
      </w:pPr>
    </w:p>
    <w:p w14:paraId="4B06270C" w14:textId="77777777" w:rsidR="001E692E" w:rsidRDefault="00000000">
      <w:r>
        <w:rPr>
          <w:rFonts w:eastAsia="DejaVu Sans" w:cs="DejaVu Sans"/>
          <w:sz w:val="19"/>
        </w:rPr>
        <w:t>3.1 Tecido externo principal - Cordura 500D resinada</w:t>
      </w:r>
    </w:p>
    <w:p w14:paraId="4614C3C9" w14:textId="77777777" w:rsidR="001E692E" w:rsidRDefault="00000000">
      <w:r>
        <w:rPr>
          <w:rFonts w:eastAsia="DejaVu Sans" w:cs="DejaVu Sans"/>
          <w:sz w:val="19"/>
        </w:rPr>
        <w:t xml:space="preserve">O tecido externo principal do Colete Tatico Modular Fenrir GEN3 e confeccionado em Cordura 500D resinada, destinado a formar os modulos frontal e dorsal do colete. Sua funcao e resistir ao atrito operacional, sustentar costuras, receber fechos de contato e compor </w:t>
      </w:r>
      <w:proofErr w:type="gramStart"/>
      <w:r>
        <w:rPr>
          <w:rFonts w:eastAsia="DejaVu Sans" w:cs="DejaVu Sans"/>
          <w:sz w:val="19"/>
        </w:rPr>
        <w:t>a</w:t>
      </w:r>
      <w:proofErr w:type="gramEnd"/>
      <w:r>
        <w:rPr>
          <w:rFonts w:eastAsia="DejaVu Sans" w:cs="DejaVu Sans"/>
          <w:sz w:val="19"/>
        </w:rPr>
        <w:t xml:space="preserve"> estrutura primaria da capa tática. Nos termos de especificacao, deve ser entendido como tecido de uso severo, aplicado </w:t>
      </w:r>
      <w:proofErr w:type="gramStart"/>
      <w:r>
        <w:rPr>
          <w:rFonts w:eastAsia="DejaVu Sans" w:cs="DejaVu Sans"/>
          <w:sz w:val="19"/>
        </w:rPr>
        <w:t>a</w:t>
      </w:r>
      <w:proofErr w:type="gramEnd"/>
      <w:r>
        <w:rPr>
          <w:rFonts w:eastAsia="DejaVu Sans" w:cs="DejaVu Sans"/>
          <w:sz w:val="19"/>
        </w:rPr>
        <w:t xml:space="preserve"> equipamento modular para seguranca publica e uso institucional.</w:t>
      </w:r>
    </w:p>
    <w:tbl>
      <w:tblPr>
        <w:tblStyle w:val="Tabelacomgrade"/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15"/>
        <w:gridCol w:w="2422"/>
        <w:gridCol w:w="3111"/>
        <w:gridCol w:w="2444"/>
      </w:tblGrid>
      <w:tr w:rsidR="00F53287" w14:paraId="31D18A94" w14:textId="77777777" w:rsidTr="00F53287">
        <w:trPr>
          <w:cantSplit/>
          <w:tblHeader/>
          <w:jc w:val="center"/>
        </w:trPr>
        <w:tc>
          <w:tcPr>
            <w:tcW w:w="211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5A7DA5A" w14:textId="77777777" w:rsidR="00F53287" w:rsidRDefault="00F53287">
            <w:pPr>
              <w:spacing w:after="0" w:line="245" w:lineRule="auto"/>
              <w:jc w:val="center"/>
            </w:pPr>
            <w:proofErr w:type="spellStart"/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Ensaio</w:t>
            </w:r>
            <w:proofErr w:type="spellEnd"/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 xml:space="preserve"> / norma</w:t>
            </w:r>
          </w:p>
        </w:tc>
        <w:tc>
          <w:tcPr>
            <w:tcW w:w="1962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3706A7D" w14:textId="77777777" w:rsidR="00F53287" w:rsidRDefault="00F53287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Amostra</w:t>
            </w:r>
          </w:p>
        </w:tc>
        <w:tc>
          <w:tcPr>
            <w:tcW w:w="2520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AB2154C" w14:textId="77777777" w:rsidR="00F53287" w:rsidRDefault="00F53287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Resultado</w:t>
            </w:r>
          </w:p>
        </w:tc>
        <w:tc>
          <w:tcPr>
            <w:tcW w:w="1980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CE80749" w14:textId="77777777" w:rsidR="00F53287" w:rsidRDefault="00F53287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Condicoes relevantes</w:t>
            </w:r>
          </w:p>
        </w:tc>
      </w:tr>
      <w:tr w:rsidR="00F53287" w14:paraId="4E983453" w14:textId="77777777" w:rsidTr="00F53287">
        <w:trPr>
          <w:cantSplit/>
          <w:jc w:val="center"/>
        </w:trPr>
        <w:tc>
          <w:tcPr>
            <w:tcW w:w="211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EBE2A5A" w14:textId="77777777" w:rsidR="00F53287" w:rsidRDefault="00F53287">
            <w:pPr>
              <w:spacing w:after="0" w:line="245" w:lineRule="auto"/>
            </w:pPr>
            <w:proofErr w:type="spellStart"/>
            <w:r>
              <w:rPr>
                <w:rFonts w:eastAsia="DejaVu Sans" w:cs="DejaVu Sans"/>
                <w:sz w:val="14"/>
              </w:rPr>
              <w:t>Esgarcamento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de uma </w:t>
            </w:r>
            <w:proofErr w:type="spellStart"/>
            <w:r>
              <w:rPr>
                <w:rFonts w:eastAsia="DejaVu Sans" w:cs="DejaVu Sans"/>
                <w:sz w:val="14"/>
              </w:rPr>
              <w:t>costura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</w:t>
            </w:r>
            <w:proofErr w:type="spellStart"/>
            <w:r>
              <w:rPr>
                <w:rFonts w:eastAsia="DejaVu Sans" w:cs="DejaVu Sans"/>
                <w:sz w:val="14"/>
              </w:rPr>
              <w:t>padrao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- ABNT NBR 9925:2009</w:t>
            </w:r>
          </w:p>
        </w:tc>
        <w:tc>
          <w:tcPr>
            <w:tcW w:w="1962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06BAFAF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Cordura 500 resinada</w:t>
            </w:r>
          </w:p>
        </w:tc>
        <w:tc>
          <w:tcPr>
            <w:tcW w:w="2520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E3FC97A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0 mm na trama e 0 mm no urdume; observacao: nao ocorreu esgarcamento em ambos os sentidos</w:t>
            </w:r>
          </w:p>
        </w:tc>
        <w:tc>
          <w:tcPr>
            <w:tcW w:w="1980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02145BB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Forca de tracao 120 N; agulha 0,80 mm; 4 pontos/cm; linha 40 TEX; distancia entre garras 75 mm</w:t>
            </w:r>
          </w:p>
        </w:tc>
      </w:tr>
      <w:tr w:rsidR="00F53287" w14:paraId="4F4DE7A5" w14:textId="77777777" w:rsidTr="00F53287">
        <w:trPr>
          <w:cantSplit/>
          <w:jc w:val="center"/>
        </w:trPr>
        <w:tc>
          <w:tcPr>
            <w:tcW w:w="211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01C4405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 xml:space="preserve">Pilling - </w:t>
            </w:r>
            <w:proofErr w:type="spellStart"/>
            <w:r>
              <w:rPr>
                <w:rFonts w:eastAsia="DejaVu Sans" w:cs="DejaVu Sans"/>
                <w:sz w:val="14"/>
              </w:rPr>
              <w:t>Metodo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Martindale - ISO 12945-2:2020</w:t>
            </w:r>
          </w:p>
        </w:tc>
        <w:tc>
          <w:tcPr>
            <w:tcW w:w="1962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76A54ED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Cordura 500 Resinado</w:t>
            </w:r>
          </w:p>
        </w:tc>
        <w:tc>
          <w:tcPr>
            <w:tcW w:w="2520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548CB28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Nota 5 - nao houve mudanca nas avaliacoes de 125, 500, 1.000, 2.000, 5.000 e 7.000 ciclos</w:t>
            </w:r>
          </w:p>
        </w:tc>
        <w:tc>
          <w:tcPr>
            <w:tcW w:w="1980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4A6AD2D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Temperatura 20,2 C; umidade 62,9%; tecido abrasivo la conforme norma</w:t>
            </w:r>
          </w:p>
        </w:tc>
      </w:tr>
      <w:tr w:rsidR="00F53287" w14:paraId="73C0F6D1" w14:textId="77777777" w:rsidTr="00F53287">
        <w:trPr>
          <w:cantSplit/>
          <w:jc w:val="center"/>
        </w:trPr>
        <w:tc>
          <w:tcPr>
            <w:tcW w:w="211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ABC9375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 xml:space="preserve">Resistencia a </w:t>
            </w:r>
            <w:proofErr w:type="spellStart"/>
            <w:r>
              <w:rPr>
                <w:rFonts w:eastAsia="DejaVu Sans" w:cs="DejaVu Sans"/>
                <w:sz w:val="14"/>
              </w:rPr>
              <w:t>tracao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e </w:t>
            </w:r>
            <w:proofErr w:type="spellStart"/>
            <w:r>
              <w:rPr>
                <w:rFonts w:eastAsia="DejaVu Sans" w:cs="DejaVu Sans"/>
                <w:sz w:val="14"/>
              </w:rPr>
              <w:t>alongamento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- peca confeccionada - ABNT NBR 11912:2016</w:t>
            </w:r>
          </w:p>
        </w:tc>
        <w:tc>
          <w:tcPr>
            <w:tcW w:w="1962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71ECA3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Cordura 500 Resinado</w:t>
            </w:r>
          </w:p>
        </w:tc>
        <w:tc>
          <w:tcPr>
            <w:tcW w:w="2520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08FE9E1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Resistencia 242,36 kgf / 2.376,7 N / 237,67 daN; alongamento 15,08%</w:t>
            </w:r>
          </w:p>
        </w:tc>
        <w:tc>
          <w:tcPr>
            <w:tcW w:w="1980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C0C2D35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CV forca 4,33%; CV alongamento 3,19%; corpo de prova condicionado</w:t>
            </w:r>
          </w:p>
        </w:tc>
      </w:tr>
      <w:tr w:rsidR="00F53287" w14:paraId="077F56B7" w14:textId="77777777" w:rsidTr="00F53287">
        <w:trPr>
          <w:cantSplit/>
          <w:jc w:val="center"/>
        </w:trPr>
        <w:tc>
          <w:tcPr>
            <w:tcW w:w="211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CC9A304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 xml:space="preserve">Resistencia a </w:t>
            </w:r>
            <w:proofErr w:type="spellStart"/>
            <w:r>
              <w:rPr>
                <w:rFonts w:eastAsia="DejaVu Sans" w:cs="DejaVu Sans"/>
                <w:sz w:val="14"/>
              </w:rPr>
              <w:t>tracao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e </w:t>
            </w:r>
            <w:proofErr w:type="spellStart"/>
            <w:r>
              <w:rPr>
                <w:rFonts w:eastAsia="DejaVu Sans" w:cs="DejaVu Sans"/>
                <w:sz w:val="14"/>
              </w:rPr>
              <w:t>alongamento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de tecidos - tira - ABNT NBR 11912:2016</w:t>
            </w:r>
          </w:p>
        </w:tc>
        <w:tc>
          <w:tcPr>
            <w:tcW w:w="1962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E7FAA4A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Tecido plano preto</w:t>
            </w:r>
          </w:p>
        </w:tc>
        <w:tc>
          <w:tcPr>
            <w:tcW w:w="2520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2B4D0EB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Trama: 203,80 kgf / 1.998,6 N / alongamento 30,24%. Urdume: 245,66 kgf / 2.409,1 N / alongamento 29,14%</w:t>
            </w:r>
          </w:p>
        </w:tc>
        <w:tc>
          <w:tcPr>
            <w:tcW w:w="1980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DBFA0E9" w14:textId="77777777" w:rsidR="00F53287" w:rsidRDefault="00F53287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Distancia entre garras 200 mm; corpo de prova condicionado</w:t>
            </w:r>
          </w:p>
        </w:tc>
      </w:tr>
    </w:tbl>
    <w:p w14:paraId="0F638A8D" w14:textId="77777777" w:rsidR="001E692E" w:rsidRDefault="001E692E">
      <w:pPr>
        <w:spacing w:after="0" w:line="240" w:lineRule="auto"/>
      </w:pPr>
    </w:p>
    <w:p w14:paraId="78C6F6B2" w14:textId="5789D39E" w:rsidR="001E692E" w:rsidRDefault="00000000">
      <w:pPr>
        <w:pStyle w:val="Ttulo2"/>
        <w:spacing w:before="200" w:after="60" w:line="240" w:lineRule="auto"/>
      </w:pPr>
      <w:r>
        <w:rPr>
          <w:rFonts w:ascii="DejaVu Sans Condensed" w:eastAsia="DejaVu Sans Condensed" w:hAnsi="DejaVu Sans Condensed" w:cs="DejaVu Sans Condensed"/>
          <w:sz w:val="24"/>
        </w:rPr>
        <w:lastRenderedPageBreak/>
        <w:t xml:space="preserve">3.2 </w:t>
      </w:r>
      <w:proofErr w:type="spellStart"/>
      <w:r>
        <w:rPr>
          <w:rFonts w:ascii="DejaVu Sans Condensed" w:eastAsia="DejaVu Sans Condensed" w:hAnsi="DejaVu Sans Condensed" w:cs="DejaVu Sans Condensed"/>
          <w:sz w:val="24"/>
        </w:rPr>
        <w:t>Laminado</w:t>
      </w:r>
      <w:proofErr w:type="spellEnd"/>
      <w:r>
        <w:rPr>
          <w:rFonts w:ascii="DejaVu Sans Condensed" w:eastAsia="DejaVu Sans Condensed" w:hAnsi="DejaVu Sans Condensed" w:cs="DejaVu Sans Condensed"/>
          <w:sz w:val="24"/>
        </w:rPr>
        <w:t xml:space="preserve"> Cordura 500D</w:t>
      </w:r>
    </w:p>
    <w:p w14:paraId="03F302B4" w14:textId="746A77D3" w:rsidR="001E692E" w:rsidRDefault="00000000">
      <w:r>
        <w:rPr>
          <w:rFonts w:eastAsia="DejaVu Sans" w:cs="DejaVu Sans"/>
          <w:sz w:val="19"/>
        </w:rPr>
        <w:t xml:space="preserve">O laminado Cordura 500D/corte laser e aplicado nas regioes de MOLLE, abas, reguladores laterais, tiras de fixacao e pontos de maior solicitacao mecanica. A funcao desse material nao e apenas estetica; ele substitui tiras costuradas tradicionais por uma plataforma de fendas cauterizadas, de menor volume e maior precisao dimensional. Por isso, seus laudos devem ser </w:t>
      </w:r>
      <w:proofErr w:type="spellStart"/>
      <w:r>
        <w:rPr>
          <w:rFonts w:eastAsia="DejaVu Sans" w:cs="DejaVu Sans"/>
          <w:sz w:val="19"/>
        </w:rPr>
        <w:t>tratados</w:t>
      </w:r>
      <w:proofErr w:type="spellEnd"/>
      <w:r>
        <w:rPr>
          <w:rFonts w:eastAsia="DejaVu Sans" w:cs="DejaVu Sans"/>
          <w:sz w:val="19"/>
        </w:rPr>
        <w:t xml:space="preserve"> </w:t>
      </w:r>
      <w:proofErr w:type="spellStart"/>
      <w:r>
        <w:rPr>
          <w:rFonts w:eastAsia="DejaVu Sans" w:cs="DejaVu Sans"/>
          <w:sz w:val="19"/>
        </w:rPr>
        <w:t>separadamente</w:t>
      </w:r>
      <w:proofErr w:type="spellEnd"/>
      <w:r>
        <w:rPr>
          <w:rFonts w:eastAsia="DejaVu Sans" w:cs="DejaVu Sans"/>
          <w:sz w:val="19"/>
        </w:rPr>
        <w:t xml:space="preserve"> dos </w:t>
      </w:r>
      <w:proofErr w:type="spellStart"/>
      <w:r>
        <w:rPr>
          <w:rFonts w:eastAsia="DejaVu Sans" w:cs="DejaVu Sans"/>
          <w:sz w:val="19"/>
        </w:rPr>
        <w:t>laudos</w:t>
      </w:r>
      <w:proofErr w:type="spellEnd"/>
      <w:r>
        <w:rPr>
          <w:rFonts w:eastAsia="DejaVu Sans" w:cs="DejaVu Sans"/>
          <w:sz w:val="19"/>
        </w:rPr>
        <w:t xml:space="preserve"> do </w:t>
      </w:r>
      <w:proofErr w:type="spellStart"/>
      <w:r>
        <w:rPr>
          <w:rFonts w:eastAsia="DejaVu Sans" w:cs="DejaVu Sans"/>
          <w:sz w:val="19"/>
        </w:rPr>
        <w:t>tecido</w:t>
      </w:r>
      <w:proofErr w:type="spellEnd"/>
      <w:r>
        <w:rPr>
          <w:rFonts w:eastAsia="DejaVu Sans" w:cs="DejaVu Sans"/>
          <w:sz w:val="19"/>
        </w:rPr>
        <w:t xml:space="preserve"> </w:t>
      </w:r>
      <w:proofErr w:type="spellStart"/>
      <w:r w:rsidR="00E6299D">
        <w:rPr>
          <w:rFonts w:eastAsia="DejaVu Sans" w:cs="DejaVu Sans"/>
          <w:sz w:val="19"/>
        </w:rPr>
        <w:t>in</w:t>
      </w:r>
      <w:r>
        <w:rPr>
          <w:rFonts w:eastAsia="DejaVu Sans" w:cs="DejaVu Sans"/>
          <w:sz w:val="19"/>
        </w:rPr>
        <w:t>terno</w:t>
      </w:r>
      <w:proofErr w:type="spellEnd"/>
      <w:r>
        <w:rPr>
          <w:rFonts w:eastAsia="DejaVu Sans" w:cs="DejaVu Sans"/>
          <w:sz w:val="19"/>
        </w:rPr>
        <w:t xml:space="preserve"> </w:t>
      </w:r>
      <w:proofErr w:type="spellStart"/>
      <w:r>
        <w:rPr>
          <w:rFonts w:eastAsia="DejaVu Sans" w:cs="DejaVu Sans"/>
          <w:sz w:val="19"/>
        </w:rPr>
        <w:t>resinado</w:t>
      </w:r>
      <w:proofErr w:type="spellEnd"/>
      <w:r>
        <w:rPr>
          <w:rFonts w:eastAsia="DejaVu Sans" w:cs="DejaVu Sans"/>
          <w:sz w:val="19"/>
        </w:rPr>
        <w:t>.</w:t>
      </w:r>
    </w:p>
    <w:tbl>
      <w:tblPr>
        <w:tblStyle w:val="Tabelacomgrade"/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15"/>
        <w:gridCol w:w="2428"/>
        <w:gridCol w:w="3108"/>
        <w:gridCol w:w="2441"/>
      </w:tblGrid>
      <w:tr w:rsidR="00D436FE" w14:paraId="3DB02CFA" w14:textId="77777777" w:rsidTr="00D436FE">
        <w:trPr>
          <w:cantSplit/>
          <w:tblHeader/>
          <w:jc w:val="center"/>
        </w:trPr>
        <w:tc>
          <w:tcPr>
            <w:tcW w:w="2127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CBB6692" w14:textId="77777777" w:rsidR="00D436FE" w:rsidRDefault="00D436FE">
            <w:pPr>
              <w:spacing w:after="0" w:line="245" w:lineRule="auto"/>
              <w:jc w:val="center"/>
            </w:pPr>
            <w:proofErr w:type="spellStart"/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Ensaio</w:t>
            </w:r>
            <w:proofErr w:type="spellEnd"/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 xml:space="preserve"> / norma</w:t>
            </w:r>
          </w:p>
        </w:tc>
        <w:tc>
          <w:tcPr>
            <w:tcW w:w="1975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C5AA4D6" w14:textId="77777777" w:rsidR="00D436FE" w:rsidRDefault="00D436FE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Amostra</w:t>
            </w:r>
          </w:p>
        </w:tc>
        <w:tc>
          <w:tcPr>
            <w:tcW w:w="252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C728F9E" w14:textId="77777777" w:rsidR="00D436FE" w:rsidRDefault="00D436FE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Resultado</w:t>
            </w:r>
          </w:p>
        </w:tc>
        <w:tc>
          <w:tcPr>
            <w:tcW w:w="1986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1FC6D1F" w14:textId="77777777" w:rsidR="00D436FE" w:rsidRDefault="00D436FE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Condicoes relevantes</w:t>
            </w:r>
          </w:p>
        </w:tc>
      </w:tr>
      <w:tr w:rsidR="00D436FE" w14:paraId="2326094E" w14:textId="77777777" w:rsidTr="00D436FE">
        <w:trPr>
          <w:cantSplit/>
          <w:jc w:val="center"/>
        </w:trPr>
        <w:tc>
          <w:tcPr>
            <w:tcW w:w="2127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ABA5341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 xml:space="preserve">Analise </w:t>
            </w:r>
            <w:proofErr w:type="spellStart"/>
            <w:r>
              <w:rPr>
                <w:rFonts w:eastAsia="DejaVu Sans" w:cs="DejaVu Sans"/>
                <w:sz w:val="14"/>
              </w:rPr>
              <w:t>qualitativa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e </w:t>
            </w:r>
            <w:proofErr w:type="spellStart"/>
            <w:r>
              <w:rPr>
                <w:rFonts w:eastAsia="DejaVu Sans" w:cs="DejaVu Sans"/>
                <w:sz w:val="14"/>
              </w:rPr>
              <w:t>quantitativa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do conteudo fibroso - NBR 13538/1995 e NBR 11914/1992</w:t>
            </w:r>
          </w:p>
        </w:tc>
        <w:tc>
          <w:tcPr>
            <w:tcW w:w="1975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918B5AF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Tecido de poliamida corte laser</w:t>
            </w:r>
          </w:p>
        </w:tc>
        <w:tc>
          <w:tcPr>
            <w:tcW w:w="252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3FEE8F1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Fibra 1: 100% POLIAMIDA</w:t>
            </w:r>
          </w:p>
        </w:tc>
        <w:tc>
          <w:tcPr>
            <w:tcW w:w="1986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53B54BE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Recebimento 02/09/2025; ensaio concluido em 15/09/2025</w:t>
            </w:r>
          </w:p>
        </w:tc>
      </w:tr>
      <w:tr w:rsidR="00D436FE" w14:paraId="5EB02933" w14:textId="77777777" w:rsidTr="00D436FE">
        <w:trPr>
          <w:cantSplit/>
          <w:jc w:val="center"/>
        </w:trPr>
        <w:tc>
          <w:tcPr>
            <w:tcW w:w="2127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53FC238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 xml:space="preserve">Resistencia a </w:t>
            </w:r>
            <w:proofErr w:type="spellStart"/>
            <w:r>
              <w:rPr>
                <w:rFonts w:eastAsia="DejaVu Sans" w:cs="DejaVu Sans"/>
                <w:sz w:val="14"/>
              </w:rPr>
              <w:t>tracao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e </w:t>
            </w:r>
            <w:proofErr w:type="spellStart"/>
            <w:r>
              <w:rPr>
                <w:rFonts w:eastAsia="DejaVu Sans" w:cs="DejaVu Sans"/>
                <w:sz w:val="14"/>
              </w:rPr>
              <w:t>alongamento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- tiras - NBR ISO 13934-1/16</w:t>
            </w:r>
          </w:p>
        </w:tc>
        <w:tc>
          <w:tcPr>
            <w:tcW w:w="1975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A0A87C7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Tecido de poliamida corte a laser - Cod.001</w:t>
            </w:r>
          </w:p>
        </w:tc>
        <w:tc>
          <w:tcPr>
            <w:tcW w:w="252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107C84B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Tracao urdume 6.346,33 N; alongamento urdume 4,46%. Tracao trama 6.190,27 N; alongamento trama 4,18%</w:t>
            </w:r>
          </w:p>
        </w:tc>
        <w:tc>
          <w:tcPr>
            <w:tcW w:w="1986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29BA769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05 corpos de prova por sentido; garras 200 mm; velocidade 100 mm/min; celula 100 kN</w:t>
            </w:r>
          </w:p>
        </w:tc>
      </w:tr>
      <w:tr w:rsidR="00D436FE" w14:paraId="6EE40616" w14:textId="77777777" w:rsidTr="00D436FE">
        <w:trPr>
          <w:cantSplit/>
          <w:jc w:val="center"/>
        </w:trPr>
        <w:tc>
          <w:tcPr>
            <w:tcW w:w="2127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7296325" w14:textId="77777777" w:rsidR="00D436FE" w:rsidRDefault="00D436FE">
            <w:pPr>
              <w:spacing w:after="0" w:line="245" w:lineRule="auto"/>
            </w:pPr>
            <w:proofErr w:type="spellStart"/>
            <w:r>
              <w:rPr>
                <w:rFonts w:eastAsia="DejaVu Sans" w:cs="DejaVu Sans"/>
                <w:sz w:val="14"/>
              </w:rPr>
              <w:t>Determinacao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da </w:t>
            </w:r>
            <w:proofErr w:type="spellStart"/>
            <w:r>
              <w:rPr>
                <w:rFonts w:eastAsia="DejaVu Sans" w:cs="DejaVu Sans"/>
                <w:sz w:val="14"/>
              </w:rPr>
              <w:t>resistencia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dos </w:t>
            </w:r>
            <w:proofErr w:type="spellStart"/>
            <w:r>
              <w:rPr>
                <w:rFonts w:eastAsia="DejaVu Sans" w:cs="DejaVu Sans"/>
                <w:sz w:val="14"/>
              </w:rPr>
              <w:t>pontos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</w:t>
            </w:r>
            <w:proofErr w:type="spellStart"/>
            <w:r>
              <w:rPr>
                <w:rFonts w:eastAsia="DejaVu Sans" w:cs="DejaVu Sans"/>
                <w:sz w:val="14"/>
              </w:rPr>
              <w:t>criticos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- ABNT NBR 15326:2021</w:t>
            </w:r>
          </w:p>
        </w:tc>
        <w:tc>
          <w:tcPr>
            <w:tcW w:w="1975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9CD3F34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CORDURA - tecido de poliamida corte laser</w:t>
            </w:r>
          </w:p>
        </w:tc>
        <w:tc>
          <w:tcPr>
            <w:tcW w:w="252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1FEBA01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Fenda: CP1 859 N; CP2 881 N; CP3 941 N; ocorrencia: deformacao da fenda</w:t>
            </w:r>
          </w:p>
        </w:tc>
        <w:tc>
          <w:tcPr>
            <w:tcW w:w="1986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432ABFB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Amostra condicionada em Condicao A (23 +/- 2 C e 50 +/- 5% U.R.) por no minimo 24 h</w:t>
            </w:r>
          </w:p>
        </w:tc>
      </w:tr>
      <w:tr w:rsidR="00D436FE" w14:paraId="4A1D6195" w14:textId="77777777" w:rsidTr="00D436FE">
        <w:trPr>
          <w:cantSplit/>
          <w:jc w:val="center"/>
        </w:trPr>
        <w:tc>
          <w:tcPr>
            <w:tcW w:w="2127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CCA7C5E" w14:textId="77777777" w:rsidR="00D436FE" w:rsidRDefault="00D436FE">
            <w:pPr>
              <w:spacing w:after="0" w:line="245" w:lineRule="auto"/>
            </w:pPr>
            <w:proofErr w:type="spellStart"/>
            <w:r>
              <w:rPr>
                <w:rFonts w:eastAsia="DejaVu Sans" w:cs="DejaVu Sans"/>
                <w:sz w:val="14"/>
              </w:rPr>
              <w:t>Abrasao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Martindale - ASTM-D 4966/12(2016)</w:t>
            </w:r>
          </w:p>
        </w:tc>
        <w:tc>
          <w:tcPr>
            <w:tcW w:w="1975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F11FE16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Tecido de poliamida corte laser</w:t>
            </w:r>
          </w:p>
        </w:tc>
        <w:tc>
          <w:tcPr>
            <w:tcW w:w="252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04D66F6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Perda de massa 0,04%; sem rompimento de fios; 50.000 ciclos; pressao 12 kPa</w:t>
            </w:r>
          </w:p>
        </w:tc>
        <w:tc>
          <w:tcPr>
            <w:tcW w:w="1986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473C475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Abrasivo: tecido padrao de la; equipamento Nu Martindale modelo 406</w:t>
            </w:r>
          </w:p>
        </w:tc>
      </w:tr>
      <w:tr w:rsidR="00D436FE" w14:paraId="100A88C8" w14:textId="77777777" w:rsidTr="00D436FE">
        <w:trPr>
          <w:cantSplit/>
          <w:jc w:val="center"/>
        </w:trPr>
        <w:tc>
          <w:tcPr>
            <w:tcW w:w="2127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4355B9B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Pilling ICI - ISO 12945-1/20</w:t>
            </w:r>
          </w:p>
        </w:tc>
        <w:tc>
          <w:tcPr>
            <w:tcW w:w="1975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E083846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Tecido de poliamida corte laser</w:t>
            </w:r>
          </w:p>
        </w:tc>
        <w:tc>
          <w:tcPr>
            <w:tcW w:w="252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C63D602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Urdume 1: 5; Urdume 2: 5; Trama 1: 5; Trama 2: 5; nota final: 5</w:t>
            </w:r>
          </w:p>
        </w:tc>
        <w:tc>
          <w:tcPr>
            <w:tcW w:w="1986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D15D8E1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Tecido plano; 18.000 ciclos; 5 h; amostra sem pre-tratamento</w:t>
            </w:r>
          </w:p>
        </w:tc>
      </w:tr>
      <w:tr w:rsidR="00D436FE" w14:paraId="71C3235B" w14:textId="77777777" w:rsidTr="00D436FE">
        <w:trPr>
          <w:cantSplit/>
          <w:jc w:val="center"/>
        </w:trPr>
        <w:tc>
          <w:tcPr>
            <w:tcW w:w="2127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F2E1ACC" w14:textId="77777777" w:rsidR="00D436FE" w:rsidRDefault="00D436FE">
            <w:pPr>
              <w:spacing w:after="0" w:line="245" w:lineRule="auto"/>
            </w:pPr>
            <w:proofErr w:type="spellStart"/>
            <w:r>
              <w:rPr>
                <w:rFonts w:eastAsia="DejaVu Sans" w:cs="DejaVu Sans"/>
                <w:sz w:val="14"/>
              </w:rPr>
              <w:t>Solidez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da </w:t>
            </w:r>
            <w:proofErr w:type="spellStart"/>
            <w:r>
              <w:rPr>
                <w:rFonts w:eastAsia="DejaVu Sans" w:cs="DejaVu Sans"/>
                <w:sz w:val="14"/>
              </w:rPr>
              <w:t>cor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a </w:t>
            </w:r>
            <w:proofErr w:type="spellStart"/>
            <w:r>
              <w:rPr>
                <w:rFonts w:eastAsia="DejaVu Sans" w:cs="DejaVu Sans"/>
                <w:sz w:val="14"/>
              </w:rPr>
              <w:t>friccao</w:t>
            </w:r>
            <w:proofErr w:type="spellEnd"/>
            <w:r>
              <w:rPr>
                <w:rFonts w:eastAsia="DejaVu Sans" w:cs="DejaVu Sans"/>
                <w:sz w:val="14"/>
              </w:rPr>
              <w:t xml:space="preserve"> - AATCC 8:2016</w:t>
            </w:r>
          </w:p>
        </w:tc>
        <w:tc>
          <w:tcPr>
            <w:tcW w:w="1975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6C70284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Tecido Cordura 500</w:t>
            </w:r>
          </w:p>
        </w:tc>
        <w:tc>
          <w:tcPr>
            <w:tcW w:w="252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BB845EA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Transferencia seco: 5; transferencia umido: 5</w:t>
            </w:r>
          </w:p>
        </w:tc>
        <w:tc>
          <w:tcPr>
            <w:tcW w:w="1986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75EF22F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Pino de friccao circular; forca 9 +/- 0,2 N; friccao a umido com 100% de impregnacao</w:t>
            </w:r>
          </w:p>
        </w:tc>
      </w:tr>
    </w:tbl>
    <w:p w14:paraId="663044AE" w14:textId="77777777" w:rsidR="001E692E" w:rsidRDefault="001E692E">
      <w:pPr>
        <w:spacing w:after="0" w:line="240" w:lineRule="auto"/>
      </w:pPr>
    </w:p>
    <w:p w14:paraId="64C7BEDF" w14:textId="77777777" w:rsidR="001E692E" w:rsidRDefault="00000000">
      <w:pPr>
        <w:pStyle w:val="Ttulo2"/>
        <w:spacing w:before="200" w:after="60" w:line="240" w:lineRule="auto"/>
      </w:pPr>
      <w:r>
        <w:rPr>
          <w:rFonts w:ascii="DejaVu Sans Condensed" w:eastAsia="DejaVu Sans Condensed" w:hAnsi="DejaVu Sans Condensed" w:cs="DejaVu Sans Condensed"/>
          <w:sz w:val="24"/>
        </w:rPr>
        <w:t>3.3 Zippers, puxadores e engates</w:t>
      </w:r>
    </w:p>
    <w:p w14:paraId="5DF24DEC" w14:textId="678E451E" w:rsidR="001E692E" w:rsidRDefault="00000000">
      <w:r>
        <w:rPr>
          <w:rFonts w:eastAsia="DejaVu Sans" w:cs="DejaVu Sans"/>
          <w:sz w:val="19"/>
        </w:rPr>
        <w:t xml:space="preserve">Embora nao sejam tecidos, zippers, puxadores e engates quick release sustentam a funcionalidade do colete. Esses </w:t>
      </w:r>
      <w:proofErr w:type="spellStart"/>
      <w:r>
        <w:rPr>
          <w:rFonts w:eastAsia="DejaVu Sans" w:cs="DejaVu Sans"/>
          <w:sz w:val="19"/>
        </w:rPr>
        <w:t>componentes</w:t>
      </w:r>
      <w:proofErr w:type="spellEnd"/>
      <w:r>
        <w:rPr>
          <w:rFonts w:eastAsia="DejaVu Sans" w:cs="DejaVu Sans"/>
          <w:sz w:val="19"/>
        </w:rPr>
        <w:t xml:space="preserve"> </w:t>
      </w:r>
      <w:proofErr w:type="spellStart"/>
      <w:r>
        <w:rPr>
          <w:rFonts w:eastAsia="DejaVu Sans" w:cs="DejaVu Sans"/>
          <w:sz w:val="19"/>
        </w:rPr>
        <w:t>devem</w:t>
      </w:r>
      <w:proofErr w:type="spellEnd"/>
      <w:r>
        <w:rPr>
          <w:rFonts w:eastAsia="DejaVu Sans" w:cs="DejaVu Sans"/>
          <w:sz w:val="19"/>
        </w:rPr>
        <w:t xml:space="preserve"> </w:t>
      </w:r>
      <w:proofErr w:type="spellStart"/>
      <w:r>
        <w:rPr>
          <w:rFonts w:eastAsia="DejaVu Sans" w:cs="DejaVu Sans"/>
          <w:sz w:val="19"/>
        </w:rPr>
        <w:t>aparecer</w:t>
      </w:r>
      <w:proofErr w:type="spellEnd"/>
      <w:r>
        <w:rPr>
          <w:rFonts w:eastAsia="DejaVu Sans" w:cs="DejaVu Sans"/>
          <w:sz w:val="19"/>
        </w:rPr>
        <w:t xml:space="preserve"> no descritivo porque sao pontos de falha comuns em equipamentos de baixa qualidade. O colete nao pode depender apenas do tecido; </w:t>
      </w:r>
      <w:proofErr w:type="gramStart"/>
      <w:r>
        <w:rPr>
          <w:rFonts w:eastAsia="DejaVu Sans" w:cs="DejaVu Sans"/>
          <w:sz w:val="19"/>
        </w:rPr>
        <w:t>a</w:t>
      </w:r>
      <w:proofErr w:type="gramEnd"/>
      <w:r>
        <w:rPr>
          <w:rFonts w:eastAsia="DejaVu Sans" w:cs="DejaVu Sans"/>
          <w:sz w:val="19"/>
        </w:rPr>
        <w:t xml:space="preserve"> engenharia do conjunto tambem passa por fechos, cursores, puxadores, travetes, soldas e engates.</w:t>
      </w:r>
    </w:p>
    <w:tbl>
      <w:tblPr>
        <w:tblStyle w:val="Tabelacomgrade"/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86"/>
        <w:gridCol w:w="3776"/>
        <w:gridCol w:w="3630"/>
      </w:tblGrid>
      <w:tr w:rsidR="00D436FE" w14:paraId="18300FFE" w14:textId="77777777" w:rsidTr="00D436FE">
        <w:trPr>
          <w:cantSplit/>
          <w:tblHeader/>
          <w:jc w:val="center"/>
        </w:trPr>
        <w:tc>
          <w:tcPr>
            <w:tcW w:w="245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3A43991" w14:textId="77777777" w:rsidR="00D436FE" w:rsidRDefault="00D436FE">
            <w:pPr>
              <w:spacing w:after="0" w:line="245" w:lineRule="auto"/>
              <w:jc w:val="center"/>
            </w:pPr>
            <w:proofErr w:type="spellStart"/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Componente</w:t>
            </w:r>
            <w:proofErr w:type="spellEnd"/>
          </w:p>
        </w:tc>
        <w:tc>
          <w:tcPr>
            <w:tcW w:w="2913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E41398E" w14:textId="77777777" w:rsidR="00D436FE" w:rsidRDefault="00D436FE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Ensaio / norma</w:t>
            </w:r>
          </w:p>
        </w:tc>
        <w:tc>
          <w:tcPr>
            <w:tcW w:w="2801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749DA2B" w14:textId="77777777" w:rsidR="00D436FE" w:rsidRDefault="00D436FE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Resultado</w:t>
            </w:r>
          </w:p>
        </w:tc>
      </w:tr>
      <w:tr w:rsidR="00D436FE" w14:paraId="70BA2D80" w14:textId="77777777" w:rsidTr="00D436FE">
        <w:trPr>
          <w:cantSplit/>
          <w:jc w:val="center"/>
        </w:trPr>
        <w:tc>
          <w:tcPr>
            <w:tcW w:w="245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6E23DDF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6"/>
              </w:rPr>
              <w:t xml:space="preserve">Fecho </w:t>
            </w:r>
            <w:proofErr w:type="spellStart"/>
            <w:r>
              <w:rPr>
                <w:rFonts w:eastAsia="DejaVu Sans" w:cs="DejaVu Sans"/>
                <w:sz w:val="16"/>
              </w:rPr>
              <w:t>ecler</w:t>
            </w:r>
            <w:proofErr w:type="spellEnd"/>
            <w:r>
              <w:rPr>
                <w:rFonts w:eastAsia="DejaVu Sans" w:cs="DejaVu Sans"/>
                <w:sz w:val="16"/>
              </w:rPr>
              <w:t xml:space="preserve"> / zipper</w:t>
            </w:r>
          </w:p>
        </w:tc>
        <w:tc>
          <w:tcPr>
            <w:tcW w:w="2913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06C4923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6"/>
              </w:rPr>
              <w:t>Analise qualitativa e quantitativa de fibras - AATCC TM20:2021 e AATCC TM20A:2021</w:t>
            </w:r>
          </w:p>
        </w:tc>
        <w:tc>
          <w:tcPr>
            <w:tcW w:w="2801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53E953D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6"/>
              </w:rPr>
              <w:t>100% Poliéster</w:t>
            </w:r>
          </w:p>
        </w:tc>
      </w:tr>
      <w:tr w:rsidR="00D436FE" w14:paraId="573241CB" w14:textId="77777777" w:rsidTr="00D436FE">
        <w:trPr>
          <w:cantSplit/>
          <w:jc w:val="center"/>
        </w:trPr>
        <w:tc>
          <w:tcPr>
            <w:tcW w:w="245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17078DE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6"/>
              </w:rPr>
              <w:t xml:space="preserve">Fecho </w:t>
            </w:r>
            <w:proofErr w:type="spellStart"/>
            <w:r>
              <w:rPr>
                <w:rFonts w:eastAsia="DejaVu Sans" w:cs="DejaVu Sans"/>
                <w:sz w:val="16"/>
              </w:rPr>
              <w:t>ecler</w:t>
            </w:r>
            <w:proofErr w:type="spellEnd"/>
            <w:r>
              <w:rPr>
                <w:rFonts w:eastAsia="DejaVu Sans" w:cs="DejaVu Sans"/>
                <w:sz w:val="16"/>
              </w:rPr>
              <w:t xml:space="preserve"> / zipper</w:t>
            </w:r>
          </w:p>
        </w:tc>
        <w:tc>
          <w:tcPr>
            <w:tcW w:w="2913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2D9AFBE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6"/>
              </w:rPr>
              <w:t>Resistencia de fecho ecler a repetidas aberturas e fechamento - SATRA TM 50:1992 - Metodo 2</w:t>
            </w:r>
          </w:p>
        </w:tc>
        <w:tc>
          <w:tcPr>
            <w:tcW w:w="2801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437F6B9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6"/>
              </w:rPr>
              <w:t>500 ciclos; avaliacao: sem danos</w:t>
            </w:r>
          </w:p>
        </w:tc>
      </w:tr>
      <w:tr w:rsidR="00D436FE" w14:paraId="2EBF171B" w14:textId="77777777" w:rsidTr="00D436FE">
        <w:trPr>
          <w:cantSplit/>
          <w:jc w:val="center"/>
        </w:trPr>
        <w:tc>
          <w:tcPr>
            <w:tcW w:w="245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E12DE8A" w14:textId="77777777" w:rsidR="00D436FE" w:rsidRDefault="00D436FE">
            <w:pPr>
              <w:spacing w:after="0" w:line="245" w:lineRule="auto"/>
            </w:pPr>
            <w:proofErr w:type="spellStart"/>
            <w:r>
              <w:rPr>
                <w:rFonts w:eastAsia="DejaVu Sans" w:cs="DejaVu Sans"/>
                <w:sz w:val="16"/>
              </w:rPr>
              <w:t>Puxadores</w:t>
            </w:r>
            <w:proofErr w:type="spellEnd"/>
            <w:r>
              <w:rPr>
                <w:rFonts w:eastAsia="DejaVu Sans" w:cs="DejaVu Sans"/>
                <w:sz w:val="16"/>
              </w:rPr>
              <w:t xml:space="preserve"> de zipper</w:t>
            </w:r>
          </w:p>
        </w:tc>
        <w:tc>
          <w:tcPr>
            <w:tcW w:w="2913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4F02D25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6"/>
              </w:rPr>
              <w:t>Resistencia a tracao de puxadores de fecho ecler - SATRA TM 52:2018 - Metodo 1</w:t>
            </w:r>
          </w:p>
        </w:tc>
        <w:tc>
          <w:tcPr>
            <w:tcW w:w="2801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D00DC8D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6"/>
              </w:rPr>
              <w:t>Forca maxima 424 N; falha por quebra do cursor no ponto de fixacao do puxador</w:t>
            </w:r>
          </w:p>
        </w:tc>
      </w:tr>
      <w:tr w:rsidR="00D436FE" w14:paraId="3189A667" w14:textId="77777777" w:rsidTr="00D436FE">
        <w:trPr>
          <w:cantSplit/>
          <w:jc w:val="center"/>
        </w:trPr>
        <w:tc>
          <w:tcPr>
            <w:tcW w:w="245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3E62ED0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6"/>
              </w:rPr>
              <w:t xml:space="preserve">Fivela de </w:t>
            </w:r>
            <w:proofErr w:type="spellStart"/>
            <w:r>
              <w:rPr>
                <w:rFonts w:eastAsia="DejaVu Sans" w:cs="DejaVu Sans"/>
                <w:sz w:val="16"/>
              </w:rPr>
              <w:t>desengate</w:t>
            </w:r>
            <w:proofErr w:type="spellEnd"/>
            <w:r>
              <w:rPr>
                <w:rFonts w:eastAsia="DejaVu Sans" w:cs="DejaVu Sans"/>
                <w:sz w:val="16"/>
              </w:rPr>
              <w:t xml:space="preserve"> </w:t>
            </w:r>
            <w:proofErr w:type="spellStart"/>
            <w:r>
              <w:rPr>
                <w:rFonts w:eastAsia="DejaVu Sans" w:cs="DejaVu Sans"/>
                <w:sz w:val="16"/>
              </w:rPr>
              <w:t>rapido</w:t>
            </w:r>
            <w:proofErr w:type="spellEnd"/>
            <w:r>
              <w:rPr>
                <w:rFonts w:eastAsia="DejaVu Sans" w:cs="DejaVu Sans"/>
                <w:sz w:val="16"/>
              </w:rPr>
              <w:t xml:space="preserve"> lateral</w:t>
            </w:r>
          </w:p>
        </w:tc>
        <w:tc>
          <w:tcPr>
            <w:tcW w:w="2913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09ED0C1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6"/>
              </w:rPr>
              <w:t>Determinacao da resistencia a compressao e tracao - ABNT NBR 15174:2020 - Metodo B</w:t>
            </w:r>
          </w:p>
        </w:tc>
        <w:tc>
          <w:tcPr>
            <w:tcW w:w="2801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7BB6B3B" w14:textId="77777777" w:rsidR="00D436FE" w:rsidRDefault="00D436FE">
            <w:pPr>
              <w:spacing w:after="0" w:line="245" w:lineRule="auto"/>
            </w:pPr>
            <w:r>
              <w:rPr>
                <w:rFonts w:eastAsia="DejaVu Sans" w:cs="DejaVu Sans"/>
                <w:sz w:val="16"/>
              </w:rPr>
              <w:t>CP1 &gt;239 kgf; CP2 &gt;250 kgf; CP3 &gt;216 kgf; CP4 &gt;226 kgf; CP5 &gt;212 kgf; CP6 &gt;241 kgf; media &gt;231 kgf</w:t>
            </w:r>
          </w:p>
        </w:tc>
      </w:tr>
    </w:tbl>
    <w:p w14:paraId="08C18308" w14:textId="77777777" w:rsidR="001E692E" w:rsidRDefault="001E692E">
      <w:pPr>
        <w:spacing w:after="0" w:line="240" w:lineRule="auto"/>
      </w:pPr>
    </w:p>
    <w:tbl>
      <w:tblPr>
        <w:tblW w:w="5000" w:type="pct"/>
        <w:jc w:val="center"/>
        <w:tblBorders>
          <w:top w:val="single" w:sz="0" w:space="0" w:color="1B1B1B"/>
          <w:left w:val="single" w:sz="0" w:space="0" w:color="1B1B1B"/>
          <w:bottom w:val="single" w:sz="0" w:space="0" w:color="1B1B1B"/>
          <w:right w:val="single" w:sz="0" w:space="0" w:color="1B1B1B"/>
          <w:insideH w:val="single" w:sz="0" w:space="0" w:color="1B1B1B"/>
          <w:insideV w:val="single" w:sz="0" w:space="0" w:color="1B1B1B"/>
        </w:tblBorders>
        <w:tblLook w:val="04A0" w:firstRow="1" w:lastRow="0" w:firstColumn="1" w:lastColumn="0" w:noHBand="0" w:noVBand="1"/>
      </w:tblPr>
      <w:tblGrid>
        <w:gridCol w:w="809"/>
        <w:gridCol w:w="9783"/>
      </w:tblGrid>
      <w:tr w:rsidR="001E692E" w14:paraId="090A2926" w14:textId="77777777">
        <w:trPr>
          <w:cantSplit/>
          <w:trHeight w:val="760"/>
          <w:jc w:val="center"/>
        </w:trPr>
        <w:tc>
          <w:tcPr>
            <w:tcW w:w="792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2CC7392" w14:textId="77777777" w:rsidR="001E692E" w:rsidRDefault="00000000">
            <w:pPr>
              <w:spacing w:after="0" w:line="240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4</w:t>
            </w:r>
          </w:p>
        </w:tc>
        <w:tc>
          <w:tcPr>
            <w:tcW w:w="957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87A5B36" w14:textId="77777777" w:rsidR="001E692E" w:rsidRDefault="00000000">
            <w:pPr>
              <w:spacing w:after="0" w:line="240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ESPECIFICACAO CONSTRUTIVA DO COLETE</w:t>
            </w:r>
          </w:p>
        </w:tc>
      </w:tr>
    </w:tbl>
    <w:p w14:paraId="65D94B07" w14:textId="77777777" w:rsidR="001E692E" w:rsidRDefault="001E692E">
      <w:pPr>
        <w:spacing w:after="0" w:line="240" w:lineRule="auto"/>
      </w:pPr>
    </w:p>
    <w:p w14:paraId="5C203C89" w14:textId="77777777" w:rsidR="001E692E" w:rsidRDefault="00000000">
      <w:pPr>
        <w:pStyle w:val="Ttulo2"/>
        <w:spacing w:before="200" w:after="60" w:line="240" w:lineRule="auto"/>
      </w:pPr>
      <w:r>
        <w:rPr>
          <w:rFonts w:ascii="DejaVu Sans Condensed" w:eastAsia="DejaVu Sans Condensed" w:hAnsi="DejaVu Sans Condensed" w:cs="DejaVu Sans Condensed"/>
          <w:sz w:val="24"/>
        </w:rPr>
        <w:t>4.1 Sistema MOLLE Laser Cut</w:t>
      </w:r>
    </w:p>
    <w:p w14:paraId="5BBF2A4F" w14:textId="77777777" w:rsidR="001E692E" w:rsidRDefault="00000000">
      <w:r>
        <w:rPr>
          <w:rFonts w:eastAsia="DejaVu Sans" w:cs="DejaVu Sans"/>
          <w:sz w:val="19"/>
        </w:rPr>
        <w:t>O sistema MOLLE e executado em plataforma Laser Cut sobre laminado Cordura 500D/corte laser. As fendas devem apresentar bordas cauterizadas pelo processo de corte a laser, reduzindo desfiamento e melhorando o acabamento. A matriz de corte deve permitir acoplamento de bolsos e acessorios modulares compativeis com padrao MOLLE, mantendo alinhamento regular, estabilidade e repetibilidade de montagem.</w:t>
      </w:r>
    </w:p>
    <w:p w14:paraId="4FC71109" w14:textId="71D6FE06" w:rsidR="001E692E" w:rsidRDefault="00000000">
      <w:r>
        <w:rPr>
          <w:rFonts w:eastAsia="DejaVu Sans" w:cs="DejaVu Sans"/>
          <w:sz w:val="19"/>
        </w:rPr>
        <w:lastRenderedPageBreak/>
        <w:t xml:space="preserve">Para efeito de comprovacao, o laminado aplicado ao sistema MOLLE possui ensaio de resistencia de fenda conforme ABNT NBR 15326:2021, com resultados de 859 N, 881 N e 941 N nos corpos de prova ensaiados. Esses resultados devem ser vinculados especificamente ao tecido de poliamida corte laser, e nao </w:t>
      </w:r>
      <w:proofErr w:type="spellStart"/>
      <w:r>
        <w:rPr>
          <w:rFonts w:eastAsia="DejaVu Sans" w:cs="DejaVu Sans"/>
          <w:sz w:val="19"/>
        </w:rPr>
        <w:t>ao</w:t>
      </w:r>
      <w:proofErr w:type="spellEnd"/>
      <w:r>
        <w:rPr>
          <w:rFonts w:eastAsia="DejaVu Sans" w:cs="DejaVu Sans"/>
          <w:sz w:val="19"/>
        </w:rPr>
        <w:t xml:space="preserve"> </w:t>
      </w:r>
      <w:proofErr w:type="spellStart"/>
      <w:r>
        <w:rPr>
          <w:rFonts w:eastAsia="DejaVu Sans" w:cs="DejaVu Sans"/>
          <w:sz w:val="19"/>
        </w:rPr>
        <w:t>tecido</w:t>
      </w:r>
      <w:proofErr w:type="spellEnd"/>
      <w:r>
        <w:rPr>
          <w:rFonts w:eastAsia="DejaVu Sans" w:cs="DejaVu Sans"/>
          <w:sz w:val="19"/>
        </w:rPr>
        <w:t xml:space="preserve"> </w:t>
      </w:r>
      <w:proofErr w:type="spellStart"/>
      <w:r w:rsidR="00E6299D">
        <w:rPr>
          <w:rFonts w:eastAsia="DejaVu Sans" w:cs="DejaVu Sans"/>
          <w:sz w:val="19"/>
        </w:rPr>
        <w:t>in</w:t>
      </w:r>
      <w:r>
        <w:rPr>
          <w:rFonts w:eastAsia="DejaVu Sans" w:cs="DejaVu Sans"/>
          <w:sz w:val="19"/>
        </w:rPr>
        <w:t>terno</w:t>
      </w:r>
      <w:proofErr w:type="spellEnd"/>
      <w:r>
        <w:rPr>
          <w:rFonts w:eastAsia="DejaVu Sans" w:cs="DejaVu Sans"/>
          <w:sz w:val="19"/>
        </w:rPr>
        <w:t xml:space="preserve"> </w:t>
      </w:r>
      <w:proofErr w:type="spellStart"/>
      <w:r>
        <w:rPr>
          <w:rFonts w:eastAsia="DejaVu Sans" w:cs="DejaVu Sans"/>
          <w:sz w:val="19"/>
        </w:rPr>
        <w:t>resinado</w:t>
      </w:r>
      <w:proofErr w:type="spellEnd"/>
      <w:r>
        <w:rPr>
          <w:rFonts w:eastAsia="DejaVu Sans" w:cs="DejaVu Sans"/>
          <w:sz w:val="19"/>
        </w:rPr>
        <w:t>.</w:t>
      </w:r>
    </w:p>
    <w:p w14:paraId="22E5552C" w14:textId="77777777" w:rsidR="001E692E" w:rsidRDefault="00000000">
      <w:pPr>
        <w:pStyle w:val="Ttulo2"/>
        <w:spacing w:before="200" w:after="60" w:line="240" w:lineRule="auto"/>
      </w:pPr>
      <w:r>
        <w:rPr>
          <w:rFonts w:ascii="DejaVu Sans Condensed" w:eastAsia="DejaVu Sans Condensed" w:hAnsi="DejaVu Sans Condensed" w:cs="DejaVu Sans Condensed"/>
          <w:sz w:val="24"/>
        </w:rPr>
        <w:t>4.2 Costuras e reforcos</w:t>
      </w:r>
    </w:p>
    <w:p w14:paraId="530136B9" w14:textId="77777777" w:rsidR="001E692E" w:rsidRDefault="00000000">
      <w:r>
        <w:rPr>
          <w:rFonts w:eastAsia="DejaVu Sans" w:cs="DejaVu Sans"/>
          <w:sz w:val="19"/>
        </w:rPr>
        <w:t>As costuras devem ser executadas com linha de poliamida/nylon adequada ao uso tatico, incluindo costuras retas, costuras de reforco e travetes nos pontos de maior solicitacao. O tecido Cordura 500D resinada apresentou resultado sem esgarcamento em ambos os sentidos no ensaio ABNT NBR 9925:2009, usando forca de tracao de 120 N, 4 pontos/cm e linha 40 TEX.</w:t>
      </w:r>
    </w:p>
    <w:p w14:paraId="709D4AD2" w14:textId="77777777" w:rsidR="001E692E" w:rsidRDefault="00000000">
      <w:pPr>
        <w:pStyle w:val="Ttulo2"/>
        <w:spacing w:before="200" w:after="60" w:line="240" w:lineRule="auto"/>
      </w:pPr>
      <w:r>
        <w:rPr>
          <w:rFonts w:ascii="DejaVu Sans Condensed" w:eastAsia="DejaVu Sans Condensed" w:hAnsi="DejaVu Sans Condensed" w:cs="DejaVu Sans Condensed"/>
          <w:sz w:val="24"/>
        </w:rPr>
        <w:t>4.3 Fechamentos, velcros e quick release</w:t>
      </w:r>
    </w:p>
    <w:p w14:paraId="5D4C3E8B" w14:textId="77777777" w:rsidR="001E692E" w:rsidRDefault="00000000">
      <w:r>
        <w:rPr>
          <w:rFonts w:eastAsia="DejaVu Sans" w:cs="DejaVu Sans"/>
          <w:sz w:val="19"/>
        </w:rPr>
        <w:t>O fechamento dos abrigos frontal e dorsal para paineis balisticos deve ser realizado por zipper de 8 mm com cursor metalico, complementado por fechos de contato tipo gancho e argola nas areas de retencao, regulagem e identificacao. O sistema de desengate rapido deve utilizar engates laterais/ombro em poliacetal ou material equivalente de alta resistencia, com fixacao por tiras de laminado Cordura 500D e costuras/travetes adequados ao esforco.</w:t>
      </w:r>
    </w:p>
    <w:p w14:paraId="510835D5" w14:textId="77777777" w:rsidR="001E692E" w:rsidRDefault="00000000">
      <w:r>
        <w:rPr>
          <w:rFonts w:eastAsia="DejaVu Sans" w:cs="DejaVu Sans"/>
          <w:sz w:val="19"/>
        </w:rPr>
        <w:t>Os ensaios anexados indicam zipper 100% poliester, resistencia a 500 ciclos de abertura e fechamento sem danos, puxador com forca maxima de 424 N e engate quick release com media superior a 231 kgf no ensaio ABNT NBR 15174:2020.</w:t>
      </w:r>
    </w:p>
    <w:p w14:paraId="43061654" w14:textId="77777777" w:rsidR="001E692E" w:rsidRDefault="00000000">
      <w:pPr>
        <w:pStyle w:val="Ttulo2"/>
        <w:spacing w:before="200" w:after="60" w:line="240" w:lineRule="auto"/>
      </w:pPr>
      <w:r>
        <w:rPr>
          <w:rFonts w:ascii="DejaVu Sans Condensed" w:eastAsia="DejaVu Sans Condensed" w:hAnsi="DejaVu Sans Condensed" w:cs="DejaVu Sans Condensed"/>
          <w:sz w:val="24"/>
        </w:rPr>
        <w:t>4.4 Alca de resgate / remocao</w:t>
      </w:r>
    </w:p>
    <w:p w14:paraId="5B936836" w14:textId="77777777" w:rsidR="001E692E" w:rsidRDefault="00000000">
      <w:r>
        <w:rPr>
          <w:rFonts w:eastAsia="DejaVu Sans" w:cs="DejaVu Sans"/>
          <w:sz w:val="19"/>
        </w:rPr>
        <w:t xml:space="preserve">A parte dorsal deve possuir alca de resgate escamoteavel e de baixo perfil, fixada ao conjunto por costura reforcada, </w:t>
      </w:r>
      <w:proofErr w:type="gramStart"/>
      <w:r>
        <w:rPr>
          <w:rFonts w:eastAsia="DejaVu Sans" w:cs="DejaVu Sans"/>
          <w:sz w:val="19"/>
        </w:rPr>
        <w:t>para auxiliar</w:t>
      </w:r>
      <w:proofErr w:type="gramEnd"/>
      <w:r>
        <w:rPr>
          <w:rFonts w:eastAsia="DejaVu Sans" w:cs="DejaVu Sans"/>
          <w:sz w:val="19"/>
        </w:rPr>
        <w:t xml:space="preserve"> a remocao do operador ferido quando a situacao operacional exigir. No ensaio de peca confeccionada conforme ABNT NBR 11912:2016, </w:t>
      </w:r>
      <w:proofErr w:type="gramStart"/>
      <w:r>
        <w:rPr>
          <w:rFonts w:eastAsia="DejaVu Sans" w:cs="DejaVu Sans"/>
          <w:sz w:val="19"/>
        </w:rPr>
        <w:t>a</w:t>
      </w:r>
      <w:proofErr w:type="gramEnd"/>
      <w:r>
        <w:rPr>
          <w:rFonts w:eastAsia="DejaVu Sans" w:cs="DejaVu Sans"/>
          <w:sz w:val="19"/>
        </w:rPr>
        <w:t xml:space="preserve"> amostra Cordura 500 Resinado apresentou resistencia de 2.376,7 N, equivalente a 242,36 kgf, com alongamento de 15,08%.</w:t>
      </w:r>
    </w:p>
    <w:tbl>
      <w:tblPr>
        <w:tblW w:w="5000" w:type="pct"/>
        <w:jc w:val="center"/>
        <w:tblBorders>
          <w:top w:val="single" w:sz="0" w:space="0" w:color="1B1B1B"/>
          <w:left w:val="single" w:sz="0" w:space="0" w:color="1B1B1B"/>
          <w:bottom w:val="single" w:sz="0" w:space="0" w:color="1B1B1B"/>
          <w:right w:val="single" w:sz="0" w:space="0" w:color="1B1B1B"/>
          <w:insideH w:val="single" w:sz="0" w:space="0" w:color="1B1B1B"/>
          <w:insideV w:val="single" w:sz="0" w:space="0" w:color="1B1B1B"/>
        </w:tblBorders>
        <w:tblLook w:val="04A0" w:firstRow="1" w:lastRow="0" w:firstColumn="1" w:lastColumn="0" w:noHBand="0" w:noVBand="1"/>
      </w:tblPr>
      <w:tblGrid>
        <w:gridCol w:w="809"/>
        <w:gridCol w:w="9783"/>
      </w:tblGrid>
      <w:tr w:rsidR="001E692E" w14:paraId="78D4CABF" w14:textId="77777777">
        <w:trPr>
          <w:cantSplit/>
          <w:trHeight w:val="760"/>
          <w:jc w:val="center"/>
        </w:trPr>
        <w:tc>
          <w:tcPr>
            <w:tcW w:w="792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111B556" w14:textId="77777777" w:rsidR="001E692E" w:rsidRDefault="00000000">
            <w:pPr>
              <w:spacing w:after="0" w:line="240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5</w:t>
            </w:r>
          </w:p>
        </w:tc>
        <w:tc>
          <w:tcPr>
            <w:tcW w:w="957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F667649" w14:textId="77777777" w:rsidR="001E692E" w:rsidRDefault="00000000">
            <w:pPr>
              <w:spacing w:after="0" w:line="240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DESCRICAO TECNICA DOS MODULOS</w:t>
            </w:r>
          </w:p>
        </w:tc>
      </w:tr>
    </w:tbl>
    <w:p w14:paraId="55FC84FF" w14:textId="77777777" w:rsidR="001E692E" w:rsidRDefault="00000000">
      <w:pPr>
        <w:pStyle w:val="Ttulo2"/>
        <w:spacing w:before="200" w:after="60" w:line="240" w:lineRule="auto"/>
      </w:pPr>
      <w:r>
        <w:rPr>
          <w:rFonts w:ascii="DejaVu Sans Condensed" w:eastAsia="DejaVu Sans Condensed" w:hAnsi="DejaVu Sans Condensed" w:cs="DejaVu Sans Condensed"/>
          <w:sz w:val="24"/>
        </w:rPr>
        <w:t>5.1 Modulo frontal</w:t>
      </w:r>
    </w:p>
    <w:p w14:paraId="1A83303A" w14:textId="77777777" w:rsidR="00E6299D" w:rsidRPr="00E6299D" w:rsidRDefault="00E6299D" w:rsidP="00E6299D">
      <w:pPr>
        <w:rPr>
          <w:rFonts w:ascii="Arial" w:hAnsi="Arial"/>
          <w:color w:val="auto"/>
          <w:sz w:val="17"/>
        </w:rPr>
      </w:pPr>
      <w:r w:rsidRPr="00E6299D">
        <w:rPr>
          <w:rFonts w:eastAsia="DejaVu Sans"/>
          <w:sz w:val="19"/>
        </w:rPr>
        <w:t xml:space="preserve">A </w:t>
      </w:r>
      <w:proofErr w:type="spellStart"/>
      <w:r w:rsidRPr="00E6299D">
        <w:rPr>
          <w:rFonts w:eastAsia="DejaVu Sans"/>
          <w:sz w:val="19"/>
        </w:rPr>
        <w:t>parte</w:t>
      </w:r>
      <w:proofErr w:type="spellEnd"/>
      <w:r w:rsidRPr="00E6299D">
        <w:rPr>
          <w:rFonts w:eastAsia="DejaVu Sans"/>
          <w:sz w:val="19"/>
        </w:rPr>
        <w:t xml:space="preserve"> frontal da </w:t>
      </w:r>
      <w:proofErr w:type="spellStart"/>
      <w:r w:rsidRPr="00E6299D">
        <w:rPr>
          <w:rFonts w:eastAsia="DejaVu Sans"/>
          <w:sz w:val="19"/>
        </w:rPr>
        <w:t>capa</w:t>
      </w:r>
      <w:proofErr w:type="spellEnd"/>
      <w:r w:rsidRPr="00E6299D">
        <w:rPr>
          <w:rFonts w:eastAsia="DejaVu Sans"/>
          <w:sz w:val="19"/>
        </w:rPr>
        <w:t xml:space="preserve"> se </w:t>
      </w:r>
      <w:proofErr w:type="spellStart"/>
      <w:r w:rsidRPr="00E6299D">
        <w:rPr>
          <w:rFonts w:eastAsia="DejaVu Sans"/>
          <w:sz w:val="19"/>
        </w:rPr>
        <w:t>une</w:t>
      </w:r>
      <w:proofErr w:type="spellEnd"/>
      <w:r w:rsidRPr="00E6299D">
        <w:rPr>
          <w:rFonts w:eastAsia="DejaVu Sans"/>
          <w:sz w:val="19"/>
        </w:rPr>
        <w:t xml:space="preserve"> a </w:t>
      </w:r>
      <w:proofErr w:type="spellStart"/>
      <w:r w:rsidRPr="00E6299D">
        <w:rPr>
          <w:rFonts w:eastAsia="DejaVu Sans"/>
          <w:sz w:val="19"/>
        </w:rPr>
        <w:t>parte</w:t>
      </w:r>
      <w:proofErr w:type="spellEnd"/>
      <w:r w:rsidRPr="00E6299D">
        <w:rPr>
          <w:rFonts w:eastAsia="DejaVu Sans"/>
          <w:sz w:val="19"/>
        </w:rPr>
        <w:t xml:space="preserve"> dorsal, </w:t>
      </w:r>
      <w:proofErr w:type="spellStart"/>
      <w:r w:rsidRPr="00E6299D">
        <w:rPr>
          <w:rFonts w:eastAsia="DejaVu Sans"/>
          <w:sz w:val="19"/>
        </w:rPr>
        <w:t>fechando</w:t>
      </w:r>
      <w:proofErr w:type="spellEnd"/>
      <w:r w:rsidRPr="00E6299D">
        <w:rPr>
          <w:rFonts w:eastAsia="DejaVu Sans"/>
          <w:sz w:val="19"/>
        </w:rPr>
        <w:t xml:space="preserve"> o </w:t>
      </w:r>
      <w:proofErr w:type="spellStart"/>
      <w:r w:rsidRPr="00E6299D">
        <w:rPr>
          <w:rFonts w:eastAsia="DejaVu Sans"/>
          <w:sz w:val="19"/>
        </w:rPr>
        <w:t>colete</w:t>
      </w:r>
      <w:proofErr w:type="spellEnd"/>
      <w:r w:rsidRPr="00E6299D">
        <w:rPr>
          <w:rFonts w:eastAsia="DejaVu Sans"/>
          <w:sz w:val="19"/>
        </w:rPr>
        <w:t xml:space="preserve"> com </w:t>
      </w:r>
      <w:proofErr w:type="spellStart"/>
      <w:r w:rsidRPr="00E6299D">
        <w:rPr>
          <w:rFonts w:eastAsia="DejaVu Sans"/>
          <w:sz w:val="19"/>
        </w:rPr>
        <w:t>uso</w:t>
      </w:r>
      <w:proofErr w:type="spellEnd"/>
      <w:r w:rsidRPr="00E6299D">
        <w:rPr>
          <w:rFonts w:eastAsia="DejaVu Sans"/>
          <w:sz w:val="19"/>
        </w:rPr>
        <w:t xml:space="preserve"> de um </w:t>
      </w:r>
      <w:proofErr w:type="spellStart"/>
      <w:r w:rsidRPr="00E6299D">
        <w:rPr>
          <w:rFonts w:eastAsia="DejaVu Sans"/>
          <w:sz w:val="19"/>
        </w:rPr>
        <w:t>sistema</w:t>
      </w:r>
      <w:proofErr w:type="spellEnd"/>
      <w:r w:rsidRPr="00E6299D">
        <w:rPr>
          <w:rFonts w:eastAsia="DejaVu Sans"/>
          <w:sz w:val="19"/>
        </w:rPr>
        <w:t xml:space="preserve"> e </w:t>
      </w:r>
      <w:proofErr w:type="spellStart"/>
      <w:r w:rsidRPr="00E6299D">
        <w:rPr>
          <w:rFonts w:eastAsia="DejaVu Sans"/>
          <w:sz w:val="19"/>
        </w:rPr>
        <w:t>fechos</w:t>
      </w:r>
      <w:proofErr w:type="spellEnd"/>
      <w:r w:rsidRPr="00E6299D">
        <w:rPr>
          <w:rFonts w:eastAsia="DejaVu Sans"/>
          <w:sz w:val="19"/>
        </w:rPr>
        <w:t xml:space="preserve"> de contato com </w:t>
      </w:r>
      <w:proofErr w:type="spellStart"/>
      <w:r w:rsidRPr="00E6299D">
        <w:rPr>
          <w:rFonts w:eastAsia="DejaVu Sans"/>
          <w:sz w:val="19"/>
        </w:rPr>
        <w:t>argola</w:t>
      </w:r>
      <w:proofErr w:type="spellEnd"/>
      <w:r w:rsidRPr="00E6299D">
        <w:rPr>
          <w:rFonts w:eastAsia="DejaVu Sans"/>
          <w:sz w:val="19"/>
        </w:rPr>
        <w:t xml:space="preserve"> e </w:t>
      </w:r>
      <w:proofErr w:type="spellStart"/>
      <w:r w:rsidRPr="00E6299D">
        <w:rPr>
          <w:rFonts w:eastAsia="DejaVu Sans"/>
          <w:sz w:val="19"/>
        </w:rPr>
        <w:t>gancho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costurados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sobre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tira</w:t>
      </w:r>
      <w:proofErr w:type="spellEnd"/>
      <w:r w:rsidRPr="00E6299D">
        <w:rPr>
          <w:rFonts w:eastAsia="DejaVu Sans"/>
          <w:sz w:val="19"/>
        </w:rPr>
        <w:t xml:space="preserve"> de </w:t>
      </w:r>
      <w:proofErr w:type="spellStart"/>
      <w:r w:rsidRPr="00E6299D">
        <w:rPr>
          <w:rFonts w:eastAsia="DejaVu Sans"/>
          <w:sz w:val="19"/>
        </w:rPr>
        <w:t>cordura</w:t>
      </w:r>
      <w:proofErr w:type="spellEnd"/>
      <w:r w:rsidRPr="00E6299D">
        <w:rPr>
          <w:rFonts w:eastAsia="DejaVu Sans"/>
          <w:sz w:val="19"/>
        </w:rPr>
        <w:t xml:space="preserve"> 500D </w:t>
      </w:r>
      <w:proofErr w:type="spellStart"/>
      <w:r w:rsidRPr="00E6299D">
        <w:rPr>
          <w:rFonts w:eastAsia="DejaVu Sans"/>
          <w:sz w:val="19"/>
        </w:rPr>
        <w:t>laminada</w:t>
      </w:r>
      <w:proofErr w:type="spellEnd"/>
      <w:r w:rsidRPr="00E6299D">
        <w:rPr>
          <w:rFonts w:eastAsia="DejaVu Sans"/>
          <w:sz w:val="19"/>
        </w:rPr>
        <w:t xml:space="preserve"> de 40mm e </w:t>
      </w:r>
      <w:proofErr w:type="spellStart"/>
      <w:r w:rsidRPr="00E6299D">
        <w:rPr>
          <w:rFonts w:eastAsia="DejaVu Sans"/>
          <w:sz w:val="19"/>
        </w:rPr>
        <w:t>engate</w:t>
      </w:r>
      <w:proofErr w:type="spellEnd"/>
      <w:r w:rsidRPr="00E6299D">
        <w:rPr>
          <w:rFonts w:eastAsia="DejaVu Sans"/>
          <w:sz w:val="19"/>
        </w:rPr>
        <w:t xml:space="preserve"> de </w:t>
      </w:r>
      <w:proofErr w:type="spellStart"/>
      <w:r w:rsidRPr="00E6299D">
        <w:rPr>
          <w:rFonts w:eastAsia="DejaVu Sans"/>
          <w:sz w:val="19"/>
        </w:rPr>
        <w:t>soltura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rápida</w:t>
      </w:r>
      <w:proofErr w:type="spellEnd"/>
      <w:r w:rsidRPr="00E6299D">
        <w:rPr>
          <w:rFonts w:eastAsia="DejaVu Sans"/>
          <w:sz w:val="19"/>
        </w:rPr>
        <w:t xml:space="preserve"> de </w:t>
      </w:r>
      <w:proofErr w:type="spellStart"/>
      <w:r w:rsidRPr="00E6299D">
        <w:rPr>
          <w:rFonts w:eastAsia="DejaVu Sans"/>
          <w:sz w:val="19"/>
        </w:rPr>
        <w:t>poliacetal</w:t>
      </w:r>
      <w:proofErr w:type="spellEnd"/>
      <w:r w:rsidRPr="00E6299D">
        <w:rPr>
          <w:rFonts w:eastAsia="DejaVu Sans"/>
          <w:sz w:val="19"/>
        </w:rPr>
        <w:t xml:space="preserve"> soldado em </w:t>
      </w:r>
      <w:proofErr w:type="spellStart"/>
      <w:r w:rsidRPr="00E6299D">
        <w:rPr>
          <w:rFonts w:eastAsia="DejaVu Sans"/>
          <w:sz w:val="19"/>
        </w:rPr>
        <w:t>maquina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ultrassónica</w:t>
      </w:r>
      <w:proofErr w:type="spellEnd"/>
      <w:r w:rsidRPr="00E6299D">
        <w:rPr>
          <w:rFonts w:eastAsia="DejaVu Sans"/>
          <w:sz w:val="19"/>
        </w:rPr>
        <w:t xml:space="preserve">. </w:t>
      </w:r>
    </w:p>
    <w:p w14:paraId="35DDDCDD" w14:textId="7D6436F5" w:rsidR="00E6299D" w:rsidRPr="00E6299D" w:rsidRDefault="00812779" w:rsidP="00E6299D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</w:t>
      </w:r>
      <w:r w:rsidR="00E6299D" w:rsidRPr="00E6299D">
        <w:rPr>
          <w:rFonts w:eastAsia="DejaVu Sans"/>
          <w:sz w:val="19"/>
        </w:rPr>
        <w:t>1.1</w:t>
      </w:r>
      <w:r>
        <w:rPr>
          <w:rFonts w:eastAsia="DejaVu Sans"/>
          <w:sz w:val="19"/>
        </w:rPr>
        <w:t xml:space="preserve"> </w:t>
      </w:r>
      <w:proofErr w:type="gramStart"/>
      <w:r>
        <w:rPr>
          <w:rFonts w:eastAsia="DejaVu Sans"/>
          <w:sz w:val="19"/>
        </w:rPr>
        <w:t>-</w:t>
      </w:r>
      <w:r w:rsidR="00E6299D" w:rsidRPr="00E6299D">
        <w:rPr>
          <w:rFonts w:eastAsia="DejaVu Sans"/>
          <w:sz w:val="19"/>
        </w:rPr>
        <w:t xml:space="preserve">  É</w:t>
      </w:r>
      <w:proofErr w:type="gram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confeccionada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por</w:t>
      </w:r>
      <w:proofErr w:type="spellEnd"/>
      <w:r w:rsidR="00E6299D" w:rsidRPr="00E6299D">
        <w:rPr>
          <w:rFonts w:eastAsia="DejaVu Sans"/>
          <w:sz w:val="19"/>
        </w:rPr>
        <w:t xml:space="preserve"> uma </w:t>
      </w:r>
      <w:proofErr w:type="spellStart"/>
      <w:r w:rsidR="00E6299D" w:rsidRPr="00E6299D">
        <w:rPr>
          <w:rFonts w:eastAsia="DejaVu Sans"/>
          <w:sz w:val="19"/>
        </w:rPr>
        <w:t>peça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tecido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poliamida</w:t>
      </w:r>
      <w:proofErr w:type="spellEnd"/>
      <w:r w:rsidR="00E6299D" w:rsidRPr="00E6299D">
        <w:rPr>
          <w:rFonts w:eastAsia="DejaVu Sans"/>
          <w:sz w:val="19"/>
        </w:rPr>
        <w:t xml:space="preserve"> CORDURA 500D com 2 </w:t>
      </w:r>
      <w:proofErr w:type="spellStart"/>
      <w:r w:rsidR="00E6299D" w:rsidRPr="00E6299D">
        <w:rPr>
          <w:rFonts w:eastAsia="DejaVu Sans"/>
          <w:sz w:val="19"/>
        </w:rPr>
        <w:t>camadas</w:t>
      </w:r>
      <w:proofErr w:type="spellEnd"/>
      <w:r w:rsidR="00E6299D" w:rsidRPr="00E6299D">
        <w:rPr>
          <w:rFonts w:eastAsia="DejaVu Sans"/>
          <w:sz w:val="19"/>
        </w:rPr>
        <w:t xml:space="preserve"> de resina </w:t>
      </w:r>
      <w:proofErr w:type="spellStart"/>
      <w:r w:rsidR="00E6299D" w:rsidRPr="00E6299D">
        <w:rPr>
          <w:rFonts w:eastAsia="DejaVu Sans"/>
          <w:sz w:val="19"/>
        </w:rPr>
        <w:t>acrílica</w:t>
      </w:r>
      <w:proofErr w:type="spellEnd"/>
      <w:r w:rsidR="00E6299D" w:rsidRPr="00E6299D">
        <w:rPr>
          <w:rFonts w:eastAsia="DejaVu Sans"/>
          <w:sz w:val="19"/>
        </w:rPr>
        <w:t xml:space="preserve"> + </w:t>
      </w:r>
      <w:proofErr w:type="spellStart"/>
      <w:r w:rsidR="00E6299D" w:rsidRPr="00E6299D">
        <w:rPr>
          <w:rFonts w:eastAsia="DejaVu Sans"/>
          <w:sz w:val="19"/>
        </w:rPr>
        <w:t>hidro-repelente</w:t>
      </w:r>
      <w:proofErr w:type="spellEnd"/>
      <w:r w:rsidR="00E6299D" w:rsidRPr="00E6299D">
        <w:rPr>
          <w:rFonts w:eastAsia="DejaVu Sans"/>
          <w:sz w:val="19"/>
        </w:rPr>
        <w:t xml:space="preserve"> e </w:t>
      </w:r>
      <w:proofErr w:type="spellStart"/>
      <w:r w:rsidR="00E6299D" w:rsidRPr="00E6299D">
        <w:rPr>
          <w:rFonts w:eastAsia="DejaVu Sans"/>
          <w:sz w:val="19"/>
        </w:rPr>
        <w:t>aplicação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microbiana</w:t>
      </w:r>
      <w:proofErr w:type="spellEnd"/>
      <w:r w:rsidR="00E6299D" w:rsidRPr="00E6299D">
        <w:rPr>
          <w:rFonts w:eastAsia="DejaVu Sans"/>
          <w:sz w:val="19"/>
        </w:rPr>
        <w:t xml:space="preserve"> e </w:t>
      </w:r>
      <w:proofErr w:type="spellStart"/>
      <w:r w:rsidR="00E6299D" w:rsidRPr="00E6299D">
        <w:rPr>
          <w:rFonts w:eastAsia="DejaVu Sans"/>
          <w:sz w:val="19"/>
        </w:rPr>
        <w:t>na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parte</w:t>
      </w:r>
      <w:proofErr w:type="spellEnd"/>
      <w:r w:rsidR="00E6299D" w:rsidRPr="00E6299D">
        <w:rPr>
          <w:rFonts w:eastAsia="DejaVu Sans"/>
          <w:sz w:val="19"/>
        </w:rPr>
        <w:t xml:space="preserve"> externa.</w:t>
      </w:r>
    </w:p>
    <w:p w14:paraId="1B6EE22E" w14:textId="77777777" w:rsidR="00E6299D" w:rsidRPr="00E6299D" w:rsidRDefault="00E6299D" w:rsidP="00E6299D">
      <w:pPr>
        <w:rPr>
          <w:rFonts w:ascii="Arial" w:hAnsi="Arial"/>
          <w:color w:val="auto"/>
          <w:sz w:val="17"/>
        </w:rPr>
      </w:pPr>
      <w:proofErr w:type="spellStart"/>
      <w:r w:rsidRPr="00E6299D">
        <w:rPr>
          <w:rFonts w:eastAsia="DejaVu Sans"/>
          <w:sz w:val="19"/>
        </w:rPr>
        <w:t>Sobre</w:t>
      </w:r>
      <w:proofErr w:type="spellEnd"/>
      <w:r w:rsidRPr="00E6299D">
        <w:rPr>
          <w:rFonts w:eastAsia="DejaVu Sans"/>
          <w:sz w:val="19"/>
        </w:rPr>
        <w:t xml:space="preserve"> a </w:t>
      </w:r>
      <w:proofErr w:type="spellStart"/>
      <w:r w:rsidRPr="00E6299D">
        <w:rPr>
          <w:rFonts w:eastAsia="DejaVu Sans"/>
          <w:sz w:val="19"/>
        </w:rPr>
        <w:t>peça</w:t>
      </w:r>
      <w:proofErr w:type="spellEnd"/>
      <w:r w:rsidRPr="00E6299D">
        <w:rPr>
          <w:rFonts w:eastAsia="DejaVu Sans"/>
          <w:sz w:val="19"/>
        </w:rPr>
        <w:t xml:space="preserve"> externa de </w:t>
      </w:r>
      <w:proofErr w:type="spellStart"/>
      <w:r w:rsidRPr="00E6299D">
        <w:rPr>
          <w:rFonts w:eastAsia="DejaVu Sans"/>
          <w:sz w:val="19"/>
        </w:rPr>
        <w:t>tecido</w:t>
      </w:r>
      <w:proofErr w:type="spellEnd"/>
      <w:r w:rsidRPr="00E6299D">
        <w:rPr>
          <w:rFonts w:eastAsia="DejaVu Sans"/>
          <w:sz w:val="19"/>
        </w:rPr>
        <w:t xml:space="preserve"> CORDURA 500 D, é </w:t>
      </w:r>
      <w:proofErr w:type="spellStart"/>
      <w:r w:rsidRPr="00E6299D">
        <w:rPr>
          <w:rFonts w:eastAsia="DejaVu Sans"/>
          <w:sz w:val="19"/>
        </w:rPr>
        <w:t>costurado</w:t>
      </w:r>
      <w:proofErr w:type="spellEnd"/>
      <w:r w:rsidRPr="00E6299D">
        <w:rPr>
          <w:rFonts w:eastAsia="DejaVu Sans"/>
          <w:sz w:val="19"/>
        </w:rPr>
        <w:t xml:space="preserve"> uma manta de </w:t>
      </w:r>
      <w:proofErr w:type="spellStart"/>
      <w:r w:rsidRPr="00E6299D">
        <w:rPr>
          <w:rFonts w:eastAsia="DejaVu Sans"/>
          <w:sz w:val="19"/>
        </w:rPr>
        <w:t>tecido</w:t>
      </w:r>
      <w:proofErr w:type="spellEnd"/>
      <w:r w:rsidRPr="00E6299D">
        <w:rPr>
          <w:rFonts w:eastAsia="DejaVu Sans"/>
          <w:sz w:val="19"/>
        </w:rPr>
        <w:t xml:space="preserve"> CORDURA 500D </w:t>
      </w:r>
      <w:proofErr w:type="spellStart"/>
      <w:r w:rsidRPr="00E6299D">
        <w:rPr>
          <w:rFonts w:eastAsia="DejaVu Sans"/>
          <w:sz w:val="19"/>
        </w:rPr>
        <w:t>laminada</w:t>
      </w:r>
      <w:proofErr w:type="spellEnd"/>
      <w:r w:rsidRPr="00E6299D">
        <w:rPr>
          <w:rFonts w:eastAsia="DejaVu Sans"/>
          <w:sz w:val="19"/>
        </w:rPr>
        <w:t xml:space="preserve"> com Cordura 500D com </w:t>
      </w:r>
      <w:proofErr w:type="spellStart"/>
      <w:r w:rsidRPr="00E6299D">
        <w:rPr>
          <w:rFonts w:eastAsia="DejaVu Sans"/>
          <w:sz w:val="19"/>
        </w:rPr>
        <w:t>aditivos</w:t>
      </w:r>
      <w:proofErr w:type="spellEnd"/>
      <w:r w:rsidRPr="00E6299D">
        <w:rPr>
          <w:rFonts w:eastAsia="DejaVu Sans"/>
          <w:sz w:val="19"/>
        </w:rPr>
        <w:t xml:space="preserve"> de forma </w:t>
      </w:r>
      <w:proofErr w:type="spellStart"/>
      <w:r w:rsidRPr="00E6299D">
        <w:rPr>
          <w:rFonts w:eastAsia="DejaVu Sans"/>
          <w:sz w:val="19"/>
        </w:rPr>
        <w:t>que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proofErr w:type="gramStart"/>
      <w:r w:rsidRPr="00E6299D">
        <w:rPr>
          <w:rFonts w:eastAsia="DejaVu Sans"/>
          <w:sz w:val="19"/>
        </w:rPr>
        <w:t>não</w:t>
      </w:r>
      <w:proofErr w:type="spellEnd"/>
      <w:proofErr w:type="gram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descole</w:t>
      </w:r>
      <w:proofErr w:type="spellEnd"/>
      <w:r w:rsidRPr="00E6299D">
        <w:rPr>
          <w:rFonts w:eastAsia="DejaVu Sans"/>
          <w:sz w:val="19"/>
        </w:rPr>
        <w:t xml:space="preserve"> em </w:t>
      </w:r>
      <w:proofErr w:type="spellStart"/>
      <w:r w:rsidRPr="00E6299D">
        <w:rPr>
          <w:rFonts w:eastAsia="DejaVu Sans"/>
          <w:sz w:val="19"/>
        </w:rPr>
        <w:t>uso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prolongado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nem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desfie</w:t>
      </w:r>
      <w:proofErr w:type="spellEnd"/>
      <w:r w:rsidRPr="00E6299D">
        <w:rPr>
          <w:rFonts w:eastAsia="DejaVu Sans"/>
          <w:sz w:val="19"/>
        </w:rPr>
        <w:t>.</w:t>
      </w:r>
    </w:p>
    <w:p w14:paraId="07E7B4AA" w14:textId="700C0573" w:rsidR="00E6299D" w:rsidRPr="00E6299D" w:rsidRDefault="00812779" w:rsidP="00E6299D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</w:t>
      </w:r>
      <w:r w:rsidR="00E6299D" w:rsidRPr="00E6299D">
        <w:rPr>
          <w:rFonts w:eastAsia="DejaVu Sans"/>
          <w:sz w:val="19"/>
        </w:rPr>
        <w:t>1.2</w:t>
      </w:r>
      <w:r>
        <w:rPr>
          <w:rFonts w:eastAsia="DejaVu Sans"/>
          <w:sz w:val="19"/>
        </w:rPr>
        <w:t xml:space="preserve"> -</w:t>
      </w:r>
      <w:r w:rsidR="00E6299D" w:rsidRPr="00E6299D">
        <w:rPr>
          <w:rFonts w:eastAsia="DejaVu Sans"/>
          <w:sz w:val="19"/>
        </w:rPr>
        <w:t xml:space="preserve"> Essa </w:t>
      </w:r>
      <w:proofErr w:type="spellStart"/>
      <w:r w:rsidR="00E6299D" w:rsidRPr="00E6299D">
        <w:rPr>
          <w:rFonts w:eastAsia="DejaVu Sans"/>
          <w:sz w:val="19"/>
        </w:rPr>
        <w:t>camada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recebe</w:t>
      </w:r>
      <w:proofErr w:type="spellEnd"/>
      <w:r w:rsidR="00E6299D" w:rsidRPr="00E6299D">
        <w:rPr>
          <w:rFonts w:eastAsia="DejaVu Sans"/>
          <w:sz w:val="19"/>
        </w:rPr>
        <w:t xml:space="preserve"> o </w:t>
      </w:r>
      <w:proofErr w:type="spellStart"/>
      <w:r w:rsidR="00E6299D" w:rsidRPr="00E6299D">
        <w:rPr>
          <w:rFonts w:eastAsia="DejaVu Sans"/>
          <w:sz w:val="19"/>
        </w:rPr>
        <w:t>sistema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gramStart"/>
      <w:r w:rsidR="00E6299D" w:rsidRPr="00E6299D">
        <w:rPr>
          <w:rFonts w:eastAsia="DejaVu Sans"/>
          <w:sz w:val="19"/>
        </w:rPr>
        <w:t>Molle  [</w:t>
      </w:r>
      <w:proofErr w:type="gramEnd"/>
      <w:r w:rsidR="00E6299D" w:rsidRPr="00E6299D">
        <w:rPr>
          <w:rFonts w:eastAsia="DejaVu Sans"/>
          <w:sz w:val="19"/>
        </w:rPr>
        <w:t xml:space="preserve"> Modular Lightweight Load-carrying Equipment</w:t>
      </w:r>
      <w:proofErr w:type="gramStart"/>
      <w:r w:rsidR="00E6299D" w:rsidRPr="00E6299D">
        <w:rPr>
          <w:rFonts w:eastAsia="DejaVu Sans"/>
          <w:sz w:val="19"/>
        </w:rPr>
        <w:t>),  em</w:t>
      </w:r>
      <w:proofErr w:type="gramEnd"/>
      <w:r w:rsidR="00E6299D" w:rsidRPr="00E6299D">
        <w:rPr>
          <w:rFonts w:eastAsia="DejaVu Sans"/>
          <w:sz w:val="19"/>
        </w:rPr>
        <w:t xml:space="preserve"> Laser Cut, </w:t>
      </w:r>
      <w:proofErr w:type="spellStart"/>
      <w:r w:rsidR="00E6299D" w:rsidRPr="00E6299D">
        <w:rPr>
          <w:rFonts w:eastAsia="DejaVu Sans"/>
          <w:sz w:val="19"/>
        </w:rPr>
        <w:t>que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consiste</w:t>
      </w:r>
      <w:proofErr w:type="spellEnd"/>
      <w:r w:rsidR="00E6299D" w:rsidRPr="00E6299D">
        <w:rPr>
          <w:rFonts w:eastAsia="DejaVu Sans"/>
          <w:sz w:val="19"/>
        </w:rPr>
        <w:t xml:space="preserve"> em cortes a laser, </w:t>
      </w:r>
      <w:proofErr w:type="spellStart"/>
      <w:r w:rsidR="00E6299D" w:rsidRPr="00E6299D">
        <w:rPr>
          <w:rFonts w:eastAsia="DejaVu Sans"/>
          <w:sz w:val="19"/>
        </w:rPr>
        <w:t>formando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orifícios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bilongados</w:t>
      </w:r>
      <w:proofErr w:type="spellEnd"/>
      <w:r w:rsidR="00E6299D" w:rsidRPr="00E6299D">
        <w:rPr>
          <w:rFonts w:eastAsia="DejaVu Sans"/>
          <w:sz w:val="19"/>
        </w:rPr>
        <w:t xml:space="preserve"> de 27mm de </w:t>
      </w:r>
      <w:proofErr w:type="spellStart"/>
      <w:r w:rsidR="00E6299D" w:rsidRPr="00E6299D">
        <w:rPr>
          <w:rFonts w:eastAsia="DejaVu Sans"/>
          <w:sz w:val="19"/>
        </w:rPr>
        <w:t>largura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por</w:t>
      </w:r>
      <w:proofErr w:type="spellEnd"/>
      <w:r w:rsidR="00E6299D" w:rsidRPr="00E6299D">
        <w:rPr>
          <w:rFonts w:eastAsia="DejaVu Sans"/>
          <w:sz w:val="19"/>
        </w:rPr>
        <w:t xml:space="preserve"> 0.1mm de </w:t>
      </w:r>
      <w:proofErr w:type="spellStart"/>
      <w:r w:rsidR="00E6299D" w:rsidRPr="00E6299D">
        <w:rPr>
          <w:rFonts w:eastAsia="DejaVu Sans"/>
          <w:sz w:val="19"/>
        </w:rPr>
        <w:t>atura</w:t>
      </w:r>
      <w:proofErr w:type="spellEnd"/>
      <w:r w:rsidR="00E6299D" w:rsidRPr="00E6299D">
        <w:rPr>
          <w:rFonts w:eastAsia="DejaVu Sans"/>
          <w:sz w:val="19"/>
        </w:rPr>
        <w:t xml:space="preserve">. Nas duas </w:t>
      </w:r>
      <w:proofErr w:type="spellStart"/>
      <w:r w:rsidR="00E6299D" w:rsidRPr="00E6299D">
        <w:rPr>
          <w:rFonts w:eastAsia="DejaVu Sans"/>
          <w:sz w:val="19"/>
        </w:rPr>
        <w:t>extremidades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cada</w:t>
      </w:r>
      <w:proofErr w:type="spellEnd"/>
      <w:r w:rsidR="00E6299D" w:rsidRPr="00E6299D">
        <w:rPr>
          <w:rFonts w:eastAsia="DejaVu Sans"/>
          <w:sz w:val="19"/>
        </w:rPr>
        <w:t xml:space="preserve"> corte a laser </w:t>
      </w:r>
      <w:proofErr w:type="spellStart"/>
      <w:r w:rsidR="00E6299D" w:rsidRPr="00E6299D">
        <w:rPr>
          <w:rFonts w:eastAsia="DejaVu Sans"/>
          <w:sz w:val="19"/>
        </w:rPr>
        <w:t>possui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orifício</w:t>
      </w:r>
      <w:proofErr w:type="spellEnd"/>
      <w:r w:rsidR="00E6299D" w:rsidRPr="00E6299D">
        <w:rPr>
          <w:rFonts w:eastAsia="DejaVu Sans"/>
          <w:sz w:val="19"/>
        </w:rPr>
        <w:t xml:space="preserve"> circular de 0,26mm de </w:t>
      </w:r>
      <w:proofErr w:type="spellStart"/>
      <w:r w:rsidR="00E6299D" w:rsidRPr="00E6299D">
        <w:rPr>
          <w:rFonts w:eastAsia="DejaVu Sans"/>
          <w:sz w:val="19"/>
        </w:rPr>
        <w:t>altura</w:t>
      </w:r>
      <w:proofErr w:type="spellEnd"/>
      <w:r w:rsidR="00E6299D" w:rsidRPr="00E6299D">
        <w:rPr>
          <w:rFonts w:eastAsia="DejaVu Sans"/>
          <w:sz w:val="19"/>
        </w:rPr>
        <w:t xml:space="preserve"> e </w:t>
      </w:r>
      <w:proofErr w:type="spellStart"/>
      <w:r w:rsidR="00E6299D" w:rsidRPr="00E6299D">
        <w:rPr>
          <w:rFonts w:eastAsia="DejaVu Sans"/>
          <w:sz w:val="19"/>
        </w:rPr>
        <w:t>largura</w:t>
      </w:r>
      <w:proofErr w:type="spellEnd"/>
      <w:r w:rsidR="00E6299D" w:rsidRPr="00E6299D">
        <w:rPr>
          <w:rFonts w:eastAsia="DejaVu Sans"/>
          <w:sz w:val="19"/>
        </w:rPr>
        <w:t xml:space="preserve">. </w:t>
      </w:r>
      <w:proofErr w:type="spellStart"/>
      <w:r w:rsidR="00E6299D" w:rsidRPr="00E6299D">
        <w:rPr>
          <w:rFonts w:eastAsia="DejaVu Sans"/>
          <w:sz w:val="19"/>
        </w:rPr>
        <w:t>Os</w:t>
      </w:r>
      <w:proofErr w:type="spellEnd"/>
      <w:r w:rsidR="00E6299D" w:rsidRPr="00E6299D">
        <w:rPr>
          <w:rFonts w:eastAsia="DejaVu Sans"/>
          <w:sz w:val="19"/>
        </w:rPr>
        <w:t xml:space="preserve"> cortes </w:t>
      </w:r>
      <w:proofErr w:type="spellStart"/>
      <w:proofErr w:type="gramStart"/>
      <w:r w:rsidR="00E6299D" w:rsidRPr="00E6299D">
        <w:rPr>
          <w:rFonts w:eastAsia="DejaVu Sans"/>
          <w:sz w:val="19"/>
        </w:rPr>
        <w:t>são</w:t>
      </w:r>
      <w:proofErr w:type="spellEnd"/>
      <w:r w:rsidR="00E6299D" w:rsidRPr="00E6299D">
        <w:rPr>
          <w:rFonts w:eastAsia="DejaVu Sans"/>
          <w:sz w:val="19"/>
        </w:rPr>
        <w:t xml:space="preserve">  </w:t>
      </w:r>
      <w:proofErr w:type="spellStart"/>
      <w:r w:rsidR="00E6299D" w:rsidRPr="00E6299D">
        <w:rPr>
          <w:rFonts w:eastAsia="DejaVu Sans"/>
          <w:sz w:val="19"/>
        </w:rPr>
        <w:t>espaçados</w:t>
      </w:r>
      <w:proofErr w:type="spellEnd"/>
      <w:proofErr w:type="gram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verticalmente</w:t>
      </w:r>
      <w:proofErr w:type="spellEnd"/>
      <w:r w:rsidR="00E6299D" w:rsidRPr="00E6299D">
        <w:rPr>
          <w:rFonts w:eastAsia="DejaVu Sans"/>
          <w:sz w:val="19"/>
        </w:rPr>
        <w:t xml:space="preserve"> a </w:t>
      </w:r>
      <w:proofErr w:type="spellStart"/>
      <w:r w:rsidR="00E6299D" w:rsidRPr="00E6299D">
        <w:rPr>
          <w:rFonts w:eastAsia="DejaVu Sans"/>
          <w:sz w:val="19"/>
        </w:rPr>
        <w:t>cada</w:t>
      </w:r>
      <w:proofErr w:type="spellEnd"/>
      <w:r w:rsidR="00E6299D" w:rsidRPr="00E6299D">
        <w:rPr>
          <w:rFonts w:eastAsia="DejaVu Sans"/>
          <w:sz w:val="19"/>
        </w:rPr>
        <w:t xml:space="preserve"> 20mm e </w:t>
      </w:r>
      <w:proofErr w:type="spellStart"/>
      <w:r w:rsidR="00E6299D" w:rsidRPr="00E6299D">
        <w:rPr>
          <w:rFonts w:eastAsia="DejaVu Sans"/>
          <w:sz w:val="19"/>
        </w:rPr>
        <w:t>horizontalmente</w:t>
      </w:r>
      <w:proofErr w:type="spellEnd"/>
      <w:r w:rsidR="00E6299D" w:rsidRPr="00E6299D">
        <w:rPr>
          <w:rFonts w:eastAsia="DejaVu Sans"/>
          <w:sz w:val="19"/>
        </w:rPr>
        <w:t xml:space="preserve"> a </w:t>
      </w:r>
      <w:proofErr w:type="spellStart"/>
      <w:r w:rsidR="00E6299D" w:rsidRPr="00E6299D">
        <w:rPr>
          <w:rFonts w:eastAsia="DejaVu Sans"/>
          <w:sz w:val="19"/>
        </w:rPr>
        <w:t>cada</w:t>
      </w:r>
      <w:proofErr w:type="spellEnd"/>
      <w:r w:rsidR="00E6299D" w:rsidRPr="00E6299D">
        <w:rPr>
          <w:rFonts w:eastAsia="DejaVu Sans"/>
          <w:sz w:val="19"/>
        </w:rPr>
        <w:t xml:space="preserve"> 10mm em </w:t>
      </w:r>
      <w:proofErr w:type="spellStart"/>
      <w:r w:rsidR="00E6299D" w:rsidRPr="00E6299D">
        <w:rPr>
          <w:rFonts w:eastAsia="DejaVu Sans"/>
          <w:sz w:val="19"/>
        </w:rPr>
        <w:t>toda</w:t>
      </w:r>
      <w:proofErr w:type="spellEnd"/>
      <w:r w:rsidR="00E6299D" w:rsidRPr="00E6299D">
        <w:rPr>
          <w:rFonts w:eastAsia="DejaVu Sans"/>
          <w:sz w:val="19"/>
        </w:rPr>
        <w:t xml:space="preserve"> a </w:t>
      </w:r>
      <w:proofErr w:type="spellStart"/>
      <w:r w:rsidR="00E6299D" w:rsidRPr="00E6299D">
        <w:rPr>
          <w:rFonts w:eastAsia="DejaVu Sans"/>
          <w:sz w:val="19"/>
        </w:rPr>
        <w:t>sua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extensão</w:t>
      </w:r>
      <w:proofErr w:type="spellEnd"/>
      <w:r w:rsidR="00E6299D" w:rsidRPr="00E6299D">
        <w:rPr>
          <w:rFonts w:eastAsia="DejaVu Sans"/>
          <w:sz w:val="19"/>
        </w:rPr>
        <w:t xml:space="preserve">. </w:t>
      </w:r>
      <w:proofErr w:type="spellStart"/>
      <w:r w:rsidR="00E6299D" w:rsidRPr="00E6299D">
        <w:rPr>
          <w:rFonts w:eastAsia="DejaVu Sans"/>
          <w:sz w:val="19"/>
        </w:rPr>
        <w:t>Os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orifícios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são</w:t>
      </w:r>
      <w:proofErr w:type="spellEnd"/>
      <w:r w:rsidR="00E6299D" w:rsidRPr="00E6299D">
        <w:rPr>
          <w:rFonts w:eastAsia="DejaVu Sans"/>
          <w:sz w:val="19"/>
        </w:rPr>
        <w:t xml:space="preserve"> cortados </w:t>
      </w:r>
      <w:proofErr w:type="spellStart"/>
      <w:r w:rsidR="00E6299D" w:rsidRPr="00E6299D">
        <w:rPr>
          <w:rFonts w:eastAsia="DejaVu Sans"/>
          <w:sz w:val="19"/>
        </w:rPr>
        <w:t>na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direção</w:t>
      </w:r>
      <w:proofErr w:type="spellEnd"/>
      <w:r w:rsidR="00E6299D" w:rsidRPr="00E6299D">
        <w:rPr>
          <w:rFonts w:eastAsia="DejaVu Sans"/>
          <w:sz w:val="19"/>
        </w:rPr>
        <w:t xml:space="preserve"> horizontal e </w:t>
      </w:r>
      <w:proofErr w:type="spellStart"/>
      <w:r w:rsidR="00E6299D" w:rsidRPr="00E6299D">
        <w:rPr>
          <w:rFonts w:eastAsia="DejaVu Sans"/>
          <w:sz w:val="19"/>
        </w:rPr>
        <w:t>seguem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acordo</w:t>
      </w:r>
      <w:proofErr w:type="spellEnd"/>
      <w:r w:rsidR="00E6299D" w:rsidRPr="00E6299D">
        <w:rPr>
          <w:rFonts w:eastAsia="DejaVu Sans"/>
          <w:sz w:val="19"/>
        </w:rPr>
        <w:t xml:space="preserve"> com </w:t>
      </w:r>
      <w:proofErr w:type="spellStart"/>
      <w:r w:rsidR="00E6299D" w:rsidRPr="00E6299D">
        <w:rPr>
          <w:rFonts w:eastAsia="DejaVu Sans"/>
          <w:sz w:val="19"/>
        </w:rPr>
        <w:t>os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tamanhos</w:t>
      </w:r>
      <w:proofErr w:type="spellEnd"/>
      <w:r w:rsidR="00E6299D" w:rsidRPr="00E6299D">
        <w:rPr>
          <w:rFonts w:eastAsia="DejaVu Sans"/>
          <w:sz w:val="19"/>
        </w:rPr>
        <w:t xml:space="preserve"> dos </w:t>
      </w:r>
      <w:proofErr w:type="spellStart"/>
      <w:r w:rsidR="00E6299D" w:rsidRPr="00E6299D">
        <w:rPr>
          <w:rFonts w:eastAsia="DejaVu Sans"/>
          <w:sz w:val="19"/>
        </w:rPr>
        <w:t>coletes</w:t>
      </w:r>
      <w:proofErr w:type="spellEnd"/>
      <w:r w:rsidR="00E6299D" w:rsidRPr="00E6299D">
        <w:rPr>
          <w:rFonts w:eastAsia="DejaVu Sans"/>
          <w:sz w:val="19"/>
        </w:rPr>
        <w:t xml:space="preserve">. </w:t>
      </w:r>
    </w:p>
    <w:p w14:paraId="5F0A88D7" w14:textId="77777777" w:rsidR="00E6299D" w:rsidRPr="00E6299D" w:rsidRDefault="00E6299D" w:rsidP="00E6299D">
      <w:pPr>
        <w:rPr>
          <w:rFonts w:ascii="Arial" w:hAnsi="Arial"/>
          <w:color w:val="auto"/>
          <w:sz w:val="17"/>
        </w:rPr>
      </w:pPr>
      <w:proofErr w:type="spellStart"/>
      <w:r w:rsidRPr="00E6299D">
        <w:rPr>
          <w:rFonts w:eastAsia="DejaVu Sans"/>
          <w:sz w:val="19"/>
        </w:rPr>
        <w:t>Os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orifícios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são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confeccionados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pelo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sistema</w:t>
      </w:r>
      <w:proofErr w:type="spellEnd"/>
      <w:r w:rsidRPr="00E6299D">
        <w:rPr>
          <w:rFonts w:eastAsia="DejaVu Sans"/>
          <w:sz w:val="19"/>
        </w:rPr>
        <w:t xml:space="preserve"> de corte </w:t>
      </w:r>
      <w:proofErr w:type="spellStart"/>
      <w:r w:rsidRPr="00E6299D">
        <w:rPr>
          <w:rFonts w:eastAsia="DejaVu Sans"/>
          <w:sz w:val="19"/>
        </w:rPr>
        <w:t>lazer</w:t>
      </w:r>
      <w:proofErr w:type="spellEnd"/>
      <w:r w:rsidRPr="00E6299D">
        <w:rPr>
          <w:rFonts w:eastAsia="DejaVu Sans"/>
          <w:sz w:val="19"/>
        </w:rPr>
        <w:t xml:space="preserve">, de </w:t>
      </w:r>
      <w:proofErr w:type="spellStart"/>
      <w:r w:rsidRPr="00E6299D">
        <w:rPr>
          <w:rFonts w:eastAsia="DejaVu Sans"/>
          <w:sz w:val="19"/>
        </w:rPr>
        <w:t>maneira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que</w:t>
      </w:r>
      <w:proofErr w:type="spellEnd"/>
      <w:r w:rsidRPr="00E6299D">
        <w:rPr>
          <w:rFonts w:eastAsia="DejaVu Sans"/>
          <w:sz w:val="19"/>
        </w:rPr>
        <w:t xml:space="preserve"> as </w:t>
      </w:r>
      <w:proofErr w:type="spellStart"/>
      <w:r w:rsidRPr="00E6299D">
        <w:rPr>
          <w:rFonts w:eastAsia="DejaVu Sans"/>
          <w:sz w:val="19"/>
        </w:rPr>
        <w:t>bordas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são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cauterizadas</w:t>
      </w:r>
      <w:proofErr w:type="spellEnd"/>
      <w:r w:rsidRPr="00E6299D">
        <w:rPr>
          <w:rFonts w:eastAsia="DejaVu Sans"/>
          <w:sz w:val="19"/>
        </w:rPr>
        <w:t>.</w:t>
      </w:r>
    </w:p>
    <w:p w14:paraId="32308AF4" w14:textId="6E11CB33" w:rsidR="00E6299D" w:rsidRPr="00E6299D" w:rsidRDefault="00812779" w:rsidP="00E6299D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</w:t>
      </w:r>
      <w:r w:rsidR="00E6299D" w:rsidRPr="00E6299D">
        <w:rPr>
          <w:rFonts w:eastAsia="DejaVu Sans"/>
          <w:sz w:val="19"/>
        </w:rPr>
        <w:t xml:space="preserve">1.3 </w:t>
      </w:r>
      <w:r>
        <w:rPr>
          <w:rFonts w:eastAsia="DejaVu Sans"/>
          <w:sz w:val="19"/>
        </w:rPr>
        <w:t xml:space="preserve">- </w:t>
      </w:r>
      <w:proofErr w:type="spellStart"/>
      <w:r w:rsidR="00E6299D" w:rsidRPr="00E6299D">
        <w:rPr>
          <w:rFonts w:eastAsia="DejaVu Sans"/>
          <w:sz w:val="19"/>
        </w:rPr>
        <w:t>Apresenta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abrigo</w:t>
      </w:r>
      <w:proofErr w:type="spellEnd"/>
      <w:r w:rsidR="00E6299D" w:rsidRPr="00E6299D">
        <w:rPr>
          <w:rFonts w:eastAsia="DejaVu Sans"/>
          <w:sz w:val="19"/>
        </w:rPr>
        <w:t xml:space="preserve"> para </w:t>
      </w:r>
      <w:proofErr w:type="spellStart"/>
      <w:r w:rsidR="00E6299D" w:rsidRPr="00E6299D">
        <w:rPr>
          <w:rFonts w:eastAsia="DejaVu Sans"/>
          <w:sz w:val="19"/>
        </w:rPr>
        <w:t>painéis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balísticos</w:t>
      </w:r>
      <w:proofErr w:type="spellEnd"/>
      <w:r w:rsidR="00E6299D" w:rsidRPr="00E6299D">
        <w:rPr>
          <w:rFonts w:eastAsia="DejaVu Sans"/>
          <w:sz w:val="19"/>
        </w:rPr>
        <w:t xml:space="preserve">, </w:t>
      </w:r>
      <w:proofErr w:type="spellStart"/>
      <w:r w:rsidR="00E6299D" w:rsidRPr="00E6299D">
        <w:rPr>
          <w:rFonts w:eastAsia="DejaVu Sans"/>
          <w:sz w:val="19"/>
        </w:rPr>
        <w:t>rígidos</w:t>
      </w:r>
      <w:proofErr w:type="spellEnd"/>
      <w:r w:rsidR="00E6299D" w:rsidRPr="00E6299D">
        <w:rPr>
          <w:rFonts w:eastAsia="DejaVu Sans"/>
          <w:sz w:val="19"/>
        </w:rPr>
        <w:t xml:space="preserve"> e </w:t>
      </w:r>
      <w:proofErr w:type="spellStart"/>
      <w:r w:rsidR="00E6299D" w:rsidRPr="00E6299D">
        <w:rPr>
          <w:rFonts w:eastAsia="DejaVu Sans"/>
          <w:sz w:val="19"/>
        </w:rPr>
        <w:t>flexíveis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podendo</w:t>
      </w:r>
      <w:proofErr w:type="spellEnd"/>
      <w:r w:rsidR="00E6299D" w:rsidRPr="00E6299D">
        <w:rPr>
          <w:rFonts w:eastAsia="DejaVu Sans"/>
          <w:sz w:val="19"/>
        </w:rPr>
        <w:t xml:space="preserve"> as </w:t>
      </w:r>
      <w:proofErr w:type="spellStart"/>
      <w:r w:rsidR="00E6299D" w:rsidRPr="00E6299D">
        <w:rPr>
          <w:rFonts w:eastAsia="DejaVu Sans"/>
          <w:sz w:val="19"/>
        </w:rPr>
        <w:t>placas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serem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usadas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individualmente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ou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simultaneamente</w:t>
      </w:r>
      <w:proofErr w:type="spellEnd"/>
      <w:r w:rsidR="00E6299D" w:rsidRPr="00E6299D">
        <w:rPr>
          <w:rFonts w:eastAsia="DejaVu Sans"/>
          <w:sz w:val="19"/>
        </w:rPr>
        <w:t xml:space="preserve">. </w:t>
      </w:r>
    </w:p>
    <w:p w14:paraId="0B4F8D3C" w14:textId="76FD000E" w:rsidR="00E6299D" w:rsidRPr="00E6299D" w:rsidRDefault="00812779" w:rsidP="00E6299D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</w:t>
      </w:r>
      <w:r w:rsidR="00E6299D" w:rsidRPr="00E6299D">
        <w:rPr>
          <w:rFonts w:eastAsia="DejaVu Sans"/>
          <w:sz w:val="19"/>
        </w:rPr>
        <w:t>1.4</w:t>
      </w:r>
      <w:r>
        <w:rPr>
          <w:rFonts w:eastAsia="DejaVu Sans"/>
          <w:sz w:val="19"/>
        </w:rPr>
        <w:t xml:space="preserve"> -</w:t>
      </w:r>
      <w:r w:rsidR="00E6299D" w:rsidRPr="00E6299D">
        <w:rPr>
          <w:rFonts w:eastAsia="DejaVu Sans"/>
          <w:sz w:val="19"/>
        </w:rPr>
        <w:t xml:space="preserve"> O </w:t>
      </w:r>
      <w:proofErr w:type="spellStart"/>
      <w:r w:rsidR="00E6299D" w:rsidRPr="00E6299D">
        <w:rPr>
          <w:rFonts w:eastAsia="DejaVu Sans"/>
          <w:sz w:val="19"/>
        </w:rPr>
        <w:t>sistema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retenção</w:t>
      </w:r>
      <w:proofErr w:type="spellEnd"/>
      <w:r w:rsidR="00E6299D" w:rsidRPr="00E6299D">
        <w:rPr>
          <w:rFonts w:eastAsia="DejaVu Sans"/>
          <w:sz w:val="19"/>
        </w:rPr>
        <w:t xml:space="preserve"> da </w:t>
      </w:r>
      <w:proofErr w:type="spellStart"/>
      <w:r w:rsidR="00E6299D" w:rsidRPr="00E6299D">
        <w:rPr>
          <w:rFonts w:eastAsia="DejaVu Sans"/>
          <w:sz w:val="19"/>
        </w:rPr>
        <w:t>placa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rígida</w:t>
      </w:r>
      <w:proofErr w:type="spellEnd"/>
      <w:r w:rsidR="00E6299D" w:rsidRPr="00E6299D">
        <w:rPr>
          <w:rFonts w:eastAsia="DejaVu Sans"/>
          <w:sz w:val="19"/>
        </w:rPr>
        <w:t xml:space="preserve">, se </w:t>
      </w:r>
      <w:proofErr w:type="spellStart"/>
      <w:r w:rsidR="00E6299D" w:rsidRPr="00E6299D">
        <w:rPr>
          <w:rFonts w:eastAsia="DejaVu Sans"/>
          <w:sz w:val="19"/>
        </w:rPr>
        <w:t>dá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pelo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envelopamento</w:t>
      </w:r>
      <w:proofErr w:type="spellEnd"/>
      <w:r w:rsidR="00E6299D" w:rsidRPr="00E6299D">
        <w:rPr>
          <w:rFonts w:eastAsia="DejaVu Sans"/>
          <w:sz w:val="19"/>
        </w:rPr>
        <w:t xml:space="preserve"> das </w:t>
      </w:r>
      <w:proofErr w:type="spellStart"/>
      <w:r w:rsidR="00E6299D" w:rsidRPr="00E6299D">
        <w:rPr>
          <w:rFonts w:eastAsia="DejaVu Sans"/>
          <w:sz w:val="19"/>
        </w:rPr>
        <w:t>placas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por</w:t>
      </w:r>
      <w:proofErr w:type="spellEnd"/>
      <w:r w:rsidR="00E6299D" w:rsidRPr="00E6299D">
        <w:rPr>
          <w:rFonts w:eastAsia="DejaVu Sans"/>
          <w:sz w:val="19"/>
        </w:rPr>
        <w:t xml:space="preserve"> duas partes de </w:t>
      </w:r>
      <w:proofErr w:type="spellStart"/>
      <w:r w:rsidR="00E6299D" w:rsidRPr="00E6299D">
        <w:rPr>
          <w:rFonts w:eastAsia="DejaVu Sans"/>
          <w:sz w:val="19"/>
        </w:rPr>
        <w:t>velcro</w:t>
      </w:r>
      <w:proofErr w:type="spellEnd"/>
      <w:r w:rsidR="00E6299D" w:rsidRPr="00E6299D">
        <w:rPr>
          <w:rFonts w:eastAsia="DejaVu Sans"/>
          <w:sz w:val="19"/>
        </w:rPr>
        <w:t xml:space="preserve"> de 100 mm </w:t>
      </w:r>
      <w:proofErr w:type="spellStart"/>
      <w:r w:rsidR="00E6299D" w:rsidRPr="00E6299D">
        <w:rPr>
          <w:rFonts w:eastAsia="DejaVu Sans"/>
          <w:sz w:val="19"/>
        </w:rPr>
        <w:t>sendo</w:t>
      </w:r>
      <w:proofErr w:type="spellEnd"/>
      <w:r w:rsidR="00E6299D" w:rsidRPr="00E6299D">
        <w:rPr>
          <w:rFonts w:eastAsia="DejaVu Sans"/>
          <w:sz w:val="19"/>
        </w:rPr>
        <w:t xml:space="preserve"> uma em </w:t>
      </w:r>
      <w:proofErr w:type="spellStart"/>
      <w:r w:rsidR="00E6299D" w:rsidRPr="00E6299D">
        <w:rPr>
          <w:rFonts w:eastAsia="DejaVu Sans"/>
          <w:sz w:val="19"/>
        </w:rPr>
        <w:t>gancho</w:t>
      </w:r>
      <w:proofErr w:type="spellEnd"/>
      <w:r w:rsidR="00E6299D" w:rsidRPr="00E6299D">
        <w:rPr>
          <w:rFonts w:eastAsia="DejaVu Sans"/>
          <w:sz w:val="19"/>
        </w:rPr>
        <w:t xml:space="preserve"> e </w:t>
      </w:r>
      <w:proofErr w:type="spellStart"/>
      <w:r w:rsidR="00E6299D" w:rsidRPr="00E6299D">
        <w:rPr>
          <w:rFonts w:eastAsia="DejaVu Sans"/>
          <w:sz w:val="19"/>
        </w:rPr>
        <w:t>outra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por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argola</w:t>
      </w:r>
      <w:proofErr w:type="spellEnd"/>
      <w:r w:rsidR="00E6299D" w:rsidRPr="00E6299D">
        <w:rPr>
          <w:rFonts w:eastAsia="DejaVu Sans"/>
          <w:sz w:val="19"/>
        </w:rPr>
        <w:t xml:space="preserve"> com 10cm de </w:t>
      </w:r>
      <w:proofErr w:type="spellStart"/>
      <w:r w:rsidR="00E6299D" w:rsidRPr="00E6299D">
        <w:rPr>
          <w:rFonts w:eastAsia="DejaVu Sans"/>
          <w:sz w:val="19"/>
        </w:rPr>
        <w:t>largura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por</w:t>
      </w:r>
      <w:proofErr w:type="spellEnd"/>
      <w:r w:rsidR="00E6299D" w:rsidRPr="00E6299D">
        <w:rPr>
          <w:rFonts w:eastAsia="DejaVu Sans"/>
          <w:sz w:val="19"/>
        </w:rPr>
        <w:t xml:space="preserve"> 23cm de </w:t>
      </w:r>
      <w:proofErr w:type="spellStart"/>
      <w:r w:rsidR="00E6299D" w:rsidRPr="00E6299D">
        <w:rPr>
          <w:rFonts w:eastAsia="DejaVu Sans"/>
          <w:sz w:val="19"/>
        </w:rPr>
        <w:t>altura</w:t>
      </w:r>
      <w:proofErr w:type="spellEnd"/>
      <w:r w:rsidR="00E6299D" w:rsidRPr="00E6299D">
        <w:rPr>
          <w:rFonts w:eastAsia="DejaVu Sans"/>
          <w:sz w:val="19"/>
        </w:rPr>
        <w:t xml:space="preserve">, </w:t>
      </w:r>
      <w:proofErr w:type="spellStart"/>
      <w:r w:rsidR="00E6299D" w:rsidRPr="00E6299D">
        <w:rPr>
          <w:rFonts w:eastAsia="DejaVu Sans"/>
          <w:sz w:val="19"/>
        </w:rPr>
        <w:t>costurados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na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parte</w:t>
      </w:r>
      <w:proofErr w:type="spellEnd"/>
      <w:r w:rsidR="00E6299D" w:rsidRPr="00E6299D">
        <w:rPr>
          <w:rFonts w:eastAsia="DejaVu Sans"/>
          <w:sz w:val="19"/>
        </w:rPr>
        <w:t xml:space="preserve"> interna frontal da </w:t>
      </w:r>
      <w:proofErr w:type="spellStart"/>
      <w:r w:rsidR="00E6299D" w:rsidRPr="00E6299D">
        <w:rPr>
          <w:rFonts w:eastAsia="DejaVu Sans"/>
          <w:sz w:val="19"/>
        </w:rPr>
        <w:t>capa</w:t>
      </w:r>
      <w:proofErr w:type="spellEnd"/>
      <w:r w:rsidR="00E6299D" w:rsidRPr="00E6299D">
        <w:rPr>
          <w:rFonts w:eastAsia="DejaVu Sans"/>
          <w:sz w:val="19"/>
        </w:rPr>
        <w:t xml:space="preserve">. </w:t>
      </w:r>
    </w:p>
    <w:p w14:paraId="05E9DB11" w14:textId="022CE223" w:rsidR="00E6299D" w:rsidRPr="00E6299D" w:rsidRDefault="00812779" w:rsidP="00E6299D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</w:t>
      </w:r>
      <w:r w:rsidR="00E6299D" w:rsidRPr="00E6299D">
        <w:rPr>
          <w:rFonts w:eastAsia="DejaVu Sans"/>
          <w:sz w:val="19"/>
        </w:rPr>
        <w:t>1.5</w:t>
      </w:r>
      <w:r>
        <w:rPr>
          <w:rFonts w:eastAsia="DejaVu Sans"/>
          <w:sz w:val="19"/>
        </w:rPr>
        <w:t xml:space="preserve"> -</w:t>
      </w:r>
      <w:r w:rsidR="00E6299D" w:rsidRPr="00E6299D">
        <w:rPr>
          <w:rFonts w:eastAsia="DejaVu Sans"/>
          <w:sz w:val="19"/>
        </w:rPr>
        <w:t xml:space="preserve"> O </w:t>
      </w:r>
      <w:proofErr w:type="spellStart"/>
      <w:r w:rsidR="00E6299D" w:rsidRPr="00E6299D">
        <w:rPr>
          <w:rFonts w:eastAsia="DejaVu Sans"/>
          <w:sz w:val="19"/>
        </w:rPr>
        <w:t>fechamento</w:t>
      </w:r>
      <w:proofErr w:type="spellEnd"/>
      <w:r w:rsidR="00E6299D" w:rsidRPr="00E6299D">
        <w:rPr>
          <w:rFonts w:eastAsia="DejaVu Sans"/>
          <w:sz w:val="19"/>
        </w:rPr>
        <w:t xml:space="preserve"> para </w:t>
      </w:r>
      <w:proofErr w:type="gramStart"/>
      <w:r w:rsidR="00E6299D" w:rsidRPr="00E6299D">
        <w:rPr>
          <w:rFonts w:eastAsia="DejaVu Sans"/>
          <w:sz w:val="19"/>
        </w:rPr>
        <w:t>a</w:t>
      </w:r>
      <w:proofErr w:type="gram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acomodação</w:t>
      </w:r>
      <w:proofErr w:type="spellEnd"/>
      <w:r w:rsidR="00E6299D" w:rsidRPr="00E6299D">
        <w:rPr>
          <w:rFonts w:eastAsia="DejaVu Sans"/>
          <w:sz w:val="19"/>
        </w:rPr>
        <w:t xml:space="preserve"> das </w:t>
      </w:r>
      <w:proofErr w:type="spellStart"/>
      <w:r w:rsidR="00E6299D" w:rsidRPr="00E6299D">
        <w:rPr>
          <w:rFonts w:eastAsia="DejaVu Sans"/>
          <w:sz w:val="19"/>
        </w:rPr>
        <w:t>placas</w:t>
      </w:r>
      <w:proofErr w:type="spellEnd"/>
      <w:r w:rsidR="00E6299D" w:rsidRPr="00E6299D">
        <w:rPr>
          <w:rFonts w:eastAsia="DejaVu Sans"/>
          <w:sz w:val="19"/>
        </w:rPr>
        <w:t xml:space="preserve"> é </w:t>
      </w:r>
      <w:proofErr w:type="spellStart"/>
      <w:r w:rsidR="00E6299D" w:rsidRPr="00E6299D">
        <w:rPr>
          <w:rFonts w:eastAsia="DejaVu Sans"/>
          <w:sz w:val="19"/>
        </w:rPr>
        <w:t>feito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por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meio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zíper</w:t>
      </w:r>
      <w:proofErr w:type="spellEnd"/>
      <w:r w:rsidR="00E6299D" w:rsidRPr="00E6299D">
        <w:rPr>
          <w:rFonts w:eastAsia="DejaVu Sans"/>
          <w:sz w:val="19"/>
        </w:rPr>
        <w:t xml:space="preserve"> de 8mm com 1 cursor em metal </w:t>
      </w:r>
      <w:proofErr w:type="spellStart"/>
      <w:r w:rsidR="00E6299D" w:rsidRPr="00E6299D">
        <w:rPr>
          <w:rFonts w:eastAsia="DejaVu Sans"/>
          <w:sz w:val="19"/>
        </w:rPr>
        <w:t>zamak</w:t>
      </w:r>
      <w:proofErr w:type="spellEnd"/>
      <w:r w:rsidR="00E6299D" w:rsidRPr="00E6299D">
        <w:rPr>
          <w:rFonts w:eastAsia="DejaVu Sans"/>
          <w:sz w:val="19"/>
        </w:rPr>
        <w:t xml:space="preserve">. </w:t>
      </w:r>
    </w:p>
    <w:p w14:paraId="7785CB5A" w14:textId="54615D02" w:rsidR="00E6299D" w:rsidRPr="00E6299D" w:rsidRDefault="00812779" w:rsidP="00E6299D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lastRenderedPageBreak/>
        <w:t>5.</w:t>
      </w:r>
      <w:r w:rsidR="00E6299D" w:rsidRPr="00E6299D">
        <w:rPr>
          <w:rFonts w:eastAsia="DejaVu Sans"/>
          <w:sz w:val="19"/>
        </w:rPr>
        <w:t>1.6</w:t>
      </w:r>
      <w:r>
        <w:rPr>
          <w:rFonts w:eastAsia="DejaVu Sans"/>
          <w:sz w:val="19"/>
        </w:rPr>
        <w:t xml:space="preserve"> -</w:t>
      </w:r>
      <w:r w:rsidR="00E6299D" w:rsidRPr="00E6299D">
        <w:rPr>
          <w:rFonts w:eastAsia="DejaVu Sans"/>
          <w:sz w:val="19"/>
        </w:rPr>
        <w:t xml:space="preserve"> O </w:t>
      </w:r>
      <w:proofErr w:type="spellStart"/>
      <w:r w:rsidR="00E6299D" w:rsidRPr="00E6299D">
        <w:rPr>
          <w:rFonts w:eastAsia="DejaVu Sans"/>
          <w:sz w:val="19"/>
        </w:rPr>
        <w:t>colete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recebe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na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parte</w:t>
      </w:r>
      <w:proofErr w:type="spellEnd"/>
      <w:r w:rsidR="00E6299D" w:rsidRPr="00E6299D">
        <w:rPr>
          <w:rFonts w:eastAsia="DejaVu Sans"/>
          <w:sz w:val="19"/>
        </w:rPr>
        <w:t xml:space="preserve"> superior a 1 cm da </w:t>
      </w:r>
      <w:proofErr w:type="spellStart"/>
      <w:r w:rsidR="00E6299D" w:rsidRPr="00E6299D">
        <w:rPr>
          <w:rFonts w:eastAsia="DejaVu Sans"/>
          <w:sz w:val="19"/>
        </w:rPr>
        <w:t>gola</w:t>
      </w:r>
      <w:proofErr w:type="spellEnd"/>
      <w:r w:rsidR="00E6299D" w:rsidRPr="00E6299D">
        <w:rPr>
          <w:rFonts w:eastAsia="DejaVu Sans"/>
          <w:sz w:val="19"/>
        </w:rPr>
        <w:t xml:space="preserve"> e </w:t>
      </w:r>
      <w:proofErr w:type="spellStart"/>
      <w:r w:rsidR="00E6299D" w:rsidRPr="00E6299D">
        <w:rPr>
          <w:rFonts w:eastAsia="DejaVu Sans"/>
          <w:sz w:val="19"/>
        </w:rPr>
        <w:t>sobre</w:t>
      </w:r>
      <w:proofErr w:type="spellEnd"/>
      <w:r w:rsidR="00E6299D" w:rsidRPr="00E6299D">
        <w:rPr>
          <w:rFonts w:eastAsia="DejaVu Sans"/>
          <w:sz w:val="19"/>
        </w:rPr>
        <w:t xml:space="preserve"> o </w:t>
      </w:r>
      <w:proofErr w:type="spellStart"/>
      <w:r w:rsidR="00E6299D" w:rsidRPr="00E6299D">
        <w:rPr>
          <w:rFonts w:eastAsia="DejaVu Sans"/>
          <w:sz w:val="19"/>
        </w:rPr>
        <w:t>laminado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cordura</w:t>
      </w:r>
      <w:proofErr w:type="spellEnd"/>
      <w:r w:rsidR="00E6299D" w:rsidRPr="00E6299D">
        <w:rPr>
          <w:rFonts w:eastAsia="DejaVu Sans"/>
          <w:sz w:val="19"/>
        </w:rPr>
        <w:t xml:space="preserve"> 500D, um </w:t>
      </w:r>
      <w:proofErr w:type="spellStart"/>
      <w:r w:rsidR="00E6299D" w:rsidRPr="00E6299D">
        <w:rPr>
          <w:rFonts w:eastAsia="DejaVu Sans"/>
          <w:sz w:val="19"/>
        </w:rPr>
        <w:t>velcro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argola</w:t>
      </w:r>
      <w:proofErr w:type="spellEnd"/>
      <w:r w:rsidR="00E6299D" w:rsidRPr="00E6299D">
        <w:rPr>
          <w:rFonts w:eastAsia="DejaVu Sans"/>
          <w:sz w:val="19"/>
        </w:rPr>
        <w:t xml:space="preserve"> de 100mm com </w:t>
      </w:r>
      <w:proofErr w:type="spellStart"/>
      <w:r w:rsidR="00E6299D" w:rsidRPr="00E6299D">
        <w:rPr>
          <w:rFonts w:eastAsia="DejaVu Sans"/>
          <w:sz w:val="19"/>
        </w:rPr>
        <w:t>comprimento</w:t>
      </w:r>
      <w:proofErr w:type="spellEnd"/>
      <w:r w:rsidR="00E6299D" w:rsidRPr="00E6299D">
        <w:rPr>
          <w:rFonts w:eastAsia="DejaVu Sans"/>
          <w:sz w:val="19"/>
        </w:rPr>
        <w:t xml:space="preserve"> de 24 cm, para </w:t>
      </w:r>
      <w:proofErr w:type="spellStart"/>
      <w:r w:rsidR="00E6299D" w:rsidRPr="00E6299D">
        <w:rPr>
          <w:rFonts w:eastAsia="DejaVu Sans"/>
          <w:sz w:val="19"/>
        </w:rPr>
        <w:t>acomodação</w:t>
      </w:r>
      <w:proofErr w:type="spellEnd"/>
      <w:r w:rsidR="00E6299D" w:rsidRPr="00E6299D">
        <w:rPr>
          <w:rFonts w:eastAsia="DejaVu Sans"/>
          <w:sz w:val="19"/>
        </w:rPr>
        <w:t xml:space="preserve"> de breves e </w:t>
      </w:r>
      <w:proofErr w:type="gramStart"/>
      <w:r w:rsidR="00E6299D" w:rsidRPr="00E6299D">
        <w:rPr>
          <w:rFonts w:eastAsia="DejaVu Sans"/>
          <w:sz w:val="19"/>
        </w:rPr>
        <w:t>biribas .</w:t>
      </w:r>
      <w:proofErr w:type="gramEnd"/>
    </w:p>
    <w:p w14:paraId="62D73407" w14:textId="77777777" w:rsidR="00E6299D" w:rsidRPr="00E6299D" w:rsidRDefault="00E6299D" w:rsidP="00E6299D">
      <w:pPr>
        <w:rPr>
          <w:rFonts w:ascii="Arial" w:hAnsi="Arial"/>
          <w:color w:val="auto"/>
          <w:sz w:val="17"/>
        </w:rPr>
      </w:pPr>
      <w:r w:rsidRPr="00E6299D">
        <w:rPr>
          <w:rFonts w:eastAsia="DejaVu Sans"/>
          <w:sz w:val="19"/>
        </w:rPr>
        <w:t xml:space="preserve">Na </w:t>
      </w:r>
      <w:proofErr w:type="spellStart"/>
      <w:r w:rsidRPr="00E6299D">
        <w:rPr>
          <w:rFonts w:eastAsia="DejaVu Sans"/>
          <w:sz w:val="19"/>
        </w:rPr>
        <w:t>parte</w:t>
      </w:r>
      <w:proofErr w:type="spellEnd"/>
      <w:r w:rsidRPr="00E6299D">
        <w:rPr>
          <w:rFonts w:eastAsia="DejaVu Sans"/>
          <w:sz w:val="19"/>
        </w:rPr>
        <w:t xml:space="preserve"> central e </w:t>
      </w:r>
      <w:proofErr w:type="spellStart"/>
      <w:r w:rsidRPr="00E6299D">
        <w:rPr>
          <w:rFonts w:eastAsia="DejaVu Sans"/>
          <w:sz w:val="19"/>
        </w:rPr>
        <w:t>borda</w:t>
      </w:r>
      <w:proofErr w:type="spellEnd"/>
      <w:r w:rsidRPr="00E6299D">
        <w:rPr>
          <w:rFonts w:eastAsia="DejaVu Sans"/>
          <w:sz w:val="19"/>
        </w:rPr>
        <w:t xml:space="preserve"> superior </w:t>
      </w:r>
      <w:proofErr w:type="spellStart"/>
      <w:r w:rsidRPr="00E6299D">
        <w:rPr>
          <w:rFonts w:eastAsia="DejaVu Sans"/>
          <w:sz w:val="19"/>
        </w:rPr>
        <w:t>desse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velcro</w:t>
      </w:r>
      <w:proofErr w:type="spellEnd"/>
      <w:r w:rsidRPr="00E6299D">
        <w:rPr>
          <w:rFonts w:eastAsia="DejaVu Sans"/>
          <w:sz w:val="19"/>
        </w:rPr>
        <w:t xml:space="preserve">, é </w:t>
      </w:r>
      <w:proofErr w:type="spellStart"/>
      <w:r w:rsidRPr="00E6299D">
        <w:rPr>
          <w:rFonts w:eastAsia="DejaVu Sans"/>
          <w:sz w:val="19"/>
        </w:rPr>
        <w:t>costurado</w:t>
      </w:r>
      <w:proofErr w:type="spellEnd"/>
      <w:r w:rsidRPr="00E6299D">
        <w:rPr>
          <w:rFonts w:eastAsia="DejaVu Sans"/>
          <w:sz w:val="19"/>
        </w:rPr>
        <w:t xml:space="preserve"> uma </w:t>
      </w:r>
      <w:proofErr w:type="spellStart"/>
      <w:r w:rsidRPr="00E6299D">
        <w:rPr>
          <w:rFonts w:eastAsia="DejaVu Sans"/>
          <w:sz w:val="19"/>
        </w:rPr>
        <w:t>etiqueta</w:t>
      </w:r>
      <w:proofErr w:type="spellEnd"/>
      <w:r w:rsidRPr="00E6299D">
        <w:rPr>
          <w:rFonts w:eastAsia="DejaVu Sans"/>
          <w:sz w:val="19"/>
        </w:rPr>
        <w:t xml:space="preserve"> com o </w:t>
      </w:r>
      <w:proofErr w:type="spellStart"/>
      <w:r w:rsidRPr="00E6299D">
        <w:rPr>
          <w:rFonts w:eastAsia="DejaVu Sans"/>
          <w:sz w:val="19"/>
        </w:rPr>
        <w:t>nome</w:t>
      </w:r>
      <w:proofErr w:type="spellEnd"/>
      <w:r w:rsidRPr="00E6299D">
        <w:rPr>
          <w:rFonts w:eastAsia="DejaVu Sans"/>
          <w:sz w:val="19"/>
        </w:rPr>
        <w:t xml:space="preserve"> do </w:t>
      </w:r>
      <w:proofErr w:type="spellStart"/>
      <w:r w:rsidRPr="00E6299D">
        <w:rPr>
          <w:rFonts w:eastAsia="DejaVu Sans"/>
          <w:sz w:val="19"/>
        </w:rPr>
        <w:t>colete</w:t>
      </w:r>
      <w:proofErr w:type="spellEnd"/>
      <w:r w:rsidRPr="00E6299D">
        <w:rPr>
          <w:rFonts w:eastAsia="DejaVu Sans"/>
          <w:sz w:val="19"/>
        </w:rPr>
        <w:t xml:space="preserve">. O </w:t>
      </w:r>
      <w:proofErr w:type="spellStart"/>
      <w:r w:rsidRPr="00E6299D">
        <w:rPr>
          <w:rFonts w:eastAsia="DejaVu Sans"/>
          <w:sz w:val="19"/>
        </w:rPr>
        <w:t>velcro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recebe</w:t>
      </w:r>
      <w:proofErr w:type="spellEnd"/>
      <w:r w:rsidRPr="00E6299D">
        <w:rPr>
          <w:rFonts w:eastAsia="DejaVu Sans"/>
          <w:sz w:val="19"/>
        </w:rPr>
        <w:t xml:space="preserve"> cortes a laser da </w:t>
      </w:r>
      <w:proofErr w:type="spellStart"/>
      <w:r w:rsidRPr="00E6299D">
        <w:rPr>
          <w:rFonts w:eastAsia="DejaVu Sans"/>
          <w:sz w:val="19"/>
        </w:rPr>
        <w:t>mesma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maneira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que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o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painel</w:t>
      </w:r>
      <w:proofErr w:type="spellEnd"/>
      <w:r w:rsidRPr="00E6299D">
        <w:rPr>
          <w:rFonts w:eastAsia="DejaVu Sans"/>
          <w:sz w:val="19"/>
        </w:rPr>
        <w:t xml:space="preserve"> molle do </w:t>
      </w:r>
      <w:proofErr w:type="spellStart"/>
      <w:r w:rsidRPr="00E6299D">
        <w:rPr>
          <w:rFonts w:eastAsia="DejaVu Sans"/>
          <w:sz w:val="19"/>
        </w:rPr>
        <w:t>colete</w:t>
      </w:r>
      <w:proofErr w:type="spellEnd"/>
      <w:r w:rsidRPr="00E6299D">
        <w:rPr>
          <w:rFonts w:eastAsia="DejaVu Sans"/>
          <w:sz w:val="19"/>
        </w:rPr>
        <w:t xml:space="preserve">. </w:t>
      </w:r>
    </w:p>
    <w:p w14:paraId="74F3E5F4" w14:textId="77777777" w:rsidR="00E6299D" w:rsidRPr="00E6299D" w:rsidRDefault="00E6299D" w:rsidP="00E6299D">
      <w:pPr>
        <w:rPr>
          <w:rFonts w:ascii="Arial" w:hAnsi="Arial"/>
          <w:color w:val="auto"/>
          <w:sz w:val="17"/>
        </w:rPr>
      </w:pPr>
      <w:r w:rsidRPr="00E6299D">
        <w:rPr>
          <w:rFonts w:eastAsia="DejaVu Sans"/>
          <w:sz w:val="19"/>
        </w:rPr>
        <w:t xml:space="preserve">Cada </w:t>
      </w:r>
      <w:proofErr w:type="spellStart"/>
      <w:r w:rsidRPr="00E6299D">
        <w:rPr>
          <w:rFonts w:eastAsia="DejaVu Sans"/>
          <w:sz w:val="19"/>
        </w:rPr>
        <w:t>furo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recebe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costura</w:t>
      </w:r>
      <w:proofErr w:type="spellEnd"/>
      <w:r w:rsidRPr="00E6299D">
        <w:rPr>
          <w:rFonts w:eastAsia="DejaVu Sans"/>
          <w:sz w:val="19"/>
        </w:rPr>
        <w:t xml:space="preserve"> em </w:t>
      </w:r>
      <w:proofErr w:type="spellStart"/>
      <w:r w:rsidRPr="00E6299D">
        <w:rPr>
          <w:rFonts w:eastAsia="DejaVu Sans"/>
          <w:sz w:val="19"/>
        </w:rPr>
        <w:t>máquina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reta</w:t>
      </w:r>
      <w:proofErr w:type="spellEnd"/>
      <w:r w:rsidRPr="00E6299D">
        <w:rPr>
          <w:rFonts w:eastAsia="DejaVu Sans"/>
          <w:sz w:val="19"/>
        </w:rPr>
        <w:t xml:space="preserve"> tanto </w:t>
      </w:r>
      <w:proofErr w:type="spellStart"/>
      <w:r w:rsidRPr="00E6299D">
        <w:rPr>
          <w:rFonts w:eastAsia="DejaVu Sans"/>
          <w:sz w:val="19"/>
        </w:rPr>
        <w:t>na</w:t>
      </w:r>
      <w:proofErr w:type="spellEnd"/>
      <w:r w:rsidRPr="00E6299D">
        <w:rPr>
          <w:rFonts w:eastAsia="DejaVu Sans"/>
          <w:sz w:val="19"/>
        </w:rPr>
        <w:t xml:space="preserve"> vertical </w:t>
      </w:r>
      <w:proofErr w:type="spellStart"/>
      <w:r w:rsidRPr="00E6299D">
        <w:rPr>
          <w:rFonts w:eastAsia="DejaVu Sans"/>
          <w:sz w:val="19"/>
        </w:rPr>
        <w:t>quanto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na</w:t>
      </w:r>
      <w:proofErr w:type="spellEnd"/>
      <w:r w:rsidRPr="00E6299D">
        <w:rPr>
          <w:rFonts w:eastAsia="DejaVu Sans"/>
          <w:sz w:val="19"/>
        </w:rPr>
        <w:t xml:space="preserve"> horizontal.</w:t>
      </w:r>
    </w:p>
    <w:p w14:paraId="4BC9B3AE" w14:textId="2227988E" w:rsidR="00E6299D" w:rsidRPr="00E6299D" w:rsidRDefault="00812779" w:rsidP="00E6299D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</w:t>
      </w:r>
      <w:r w:rsidR="00E6299D" w:rsidRPr="00E6299D">
        <w:rPr>
          <w:rFonts w:eastAsia="DejaVu Sans"/>
          <w:sz w:val="19"/>
        </w:rPr>
        <w:t>1.7</w:t>
      </w:r>
      <w:r>
        <w:rPr>
          <w:rFonts w:eastAsia="DejaVu Sans"/>
          <w:sz w:val="19"/>
        </w:rPr>
        <w:t xml:space="preserve"> -</w:t>
      </w:r>
      <w:r w:rsidR="00E6299D" w:rsidRPr="00E6299D">
        <w:rPr>
          <w:rFonts w:eastAsia="DejaVu Sans"/>
          <w:sz w:val="19"/>
        </w:rPr>
        <w:t xml:space="preserve"> Nas </w:t>
      </w:r>
      <w:proofErr w:type="spellStart"/>
      <w:r w:rsidR="00E6299D" w:rsidRPr="00E6299D">
        <w:rPr>
          <w:rFonts w:eastAsia="DejaVu Sans"/>
          <w:sz w:val="19"/>
        </w:rPr>
        <w:t>laterais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desse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velcro</w:t>
      </w:r>
      <w:proofErr w:type="spellEnd"/>
      <w:r w:rsidR="00E6299D" w:rsidRPr="00E6299D">
        <w:rPr>
          <w:rFonts w:eastAsia="DejaVu Sans"/>
          <w:sz w:val="19"/>
        </w:rPr>
        <w:t xml:space="preserve">, </w:t>
      </w:r>
      <w:proofErr w:type="spellStart"/>
      <w:r w:rsidR="00E6299D" w:rsidRPr="00E6299D">
        <w:rPr>
          <w:rFonts w:eastAsia="DejaVu Sans"/>
          <w:sz w:val="19"/>
        </w:rPr>
        <w:t>na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parte</w:t>
      </w:r>
      <w:proofErr w:type="spellEnd"/>
      <w:r w:rsidR="00E6299D" w:rsidRPr="00E6299D">
        <w:rPr>
          <w:rFonts w:eastAsia="DejaVu Sans"/>
          <w:sz w:val="19"/>
        </w:rPr>
        <w:t xml:space="preserve"> superior em ambos </w:t>
      </w:r>
      <w:proofErr w:type="spellStart"/>
      <w:r w:rsidR="00E6299D" w:rsidRPr="00E6299D">
        <w:rPr>
          <w:rFonts w:eastAsia="DejaVu Sans"/>
          <w:sz w:val="19"/>
        </w:rPr>
        <w:t>os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lados</w:t>
      </w:r>
      <w:proofErr w:type="spellEnd"/>
      <w:r w:rsidR="00E6299D" w:rsidRPr="00E6299D">
        <w:rPr>
          <w:rFonts w:eastAsia="DejaVu Sans"/>
          <w:sz w:val="19"/>
        </w:rPr>
        <w:t xml:space="preserve"> é </w:t>
      </w:r>
      <w:proofErr w:type="spellStart"/>
      <w:r w:rsidR="00E6299D" w:rsidRPr="00E6299D">
        <w:rPr>
          <w:rFonts w:eastAsia="DejaVu Sans"/>
          <w:sz w:val="19"/>
        </w:rPr>
        <w:t>costurado</w:t>
      </w:r>
      <w:proofErr w:type="spellEnd"/>
      <w:r w:rsidR="00E6299D" w:rsidRPr="00E6299D">
        <w:rPr>
          <w:rFonts w:eastAsia="DejaVu Sans"/>
          <w:sz w:val="19"/>
        </w:rPr>
        <w:t xml:space="preserve"> o </w:t>
      </w:r>
      <w:proofErr w:type="spellStart"/>
      <w:r w:rsidR="00E6299D" w:rsidRPr="00E6299D">
        <w:rPr>
          <w:rFonts w:eastAsia="DejaVu Sans"/>
          <w:sz w:val="19"/>
        </w:rPr>
        <w:t>sistema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desengate</w:t>
      </w:r>
      <w:proofErr w:type="spellEnd"/>
      <w:r w:rsidR="00E6299D" w:rsidRPr="00E6299D">
        <w:rPr>
          <w:rFonts w:eastAsia="DejaVu Sans"/>
          <w:sz w:val="19"/>
        </w:rPr>
        <w:t xml:space="preserve"> em </w:t>
      </w:r>
      <w:proofErr w:type="spellStart"/>
      <w:r w:rsidR="00E6299D" w:rsidRPr="00E6299D">
        <w:rPr>
          <w:rFonts w:eastAsia="DejaVu Sans"/>
          <w:sz w:val="19"/>
        </w:rPr>
        <w:t>poliacetal</w:t>
      </w:r>
      <w:proofErr w:type="spellEnd"/>
      <w:r w:rsidR="00E6299D" w:rsidRPr="00E6299D">
        <w:rPr>
          <w:rFonts w:eastAsia="DejaVu Sans"/>
          <w:sz w:val="19"/>
        </w:rPr>
        <w:t xml:space="preserve"> das </w:t>
      </w:r>
      <w:proofErr w:type="spellStart"/>
      <w:r w:rsidR="00E6299D" w:rsidRPr="00E6299D">
        <w:rPr>
          <w:rFonts w:eastAsia="DejaVu Sans"/>
          <w:sz w:val="19"/>
        </w:rPr>
        <w:t>alças</w:t>
      </w:r>
      <w:proofErr w:type="spellEnd"/>
      <w:r w:rsidR="00E6299D" w:rsidRPr="00E6299D">
        <w:rPr>
          <w:rFonts w:eastAsia="DejaVu Sans"/>
          <w:sz w:val="19"/>
        </w:rPr>
        <w:t xml:space="preserve">. Do </w:t>
      </w:r>
      <w:proofErr w:type="spellStart"/>
      <w:r w:rsidR="00E6299D" w:rsidRPr="00E6299D">
        <w:rPr>
          <w:rFonts w:eastAsia="DejaVu Sans"/>
          <w:sz w:val="19"/>
        </w:rPr>
        <w:t>lado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fêmea</w:t>
      </w:r>
      <w:proofErr w:type="spellEnd"/>
      <w:r w:rsidR="00E6299D" w:rsidRPr="00E6299D">
        <w:rPr>
          <w:rFonts w:eastAsia="DejaVu Sans"/>
          <w:sz w:val="19"/>
        </w:rPr>
        <w:t xml:space="preserve"> do </w:t>
      </w:r>
      <w:proofErr w:type="spellStart"/>
      <w:r w:rsidR="00E6299D" w:rsidRPr="00E6299D">
        <w:rPr>
          <w:rFonts w:eastAsia="DejaVu Sans"/>
          <w:sz w:val="19"/>
        </w:rPr>
        <w:t>desengate</w:t>
      </w:r>
      <w:proofErr w:type="spellEnd"/>
      <w:r w:rsidR="00E6299D" w:rsidRPr="00E6299D">
        <w:rPr>
          <w:rFonts w:eastAsia="DejaVu Sans"/>
          <w:sz w:val="19"/>
        </w:rPr>
        <w:t xml:space="preserve"> é </w:t>
      </w:r>
      <w:proofErr w:type="spellStart"/>
      <w:r w:rsidR="00E6299D" w:rsidRPr="00E6299D">
        <w:rPr>
          <w:rFonts w:eastAsia="DejaVu Sans"/>
          <w:sz w:val="19"/>
        </w:rPr>
        <w:t>costurado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velcro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argola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sobre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fita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laminado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cordura</w:t>
      </w:r>
      <w:proofErr w:type="spellEnd"/>
      <w:r w:rsidR="00E6299D" w:rsidRPr="00E6299D">
        <w:rPr>
          <w:rFonts w:eastAsia="DejaVu Sans"/>
          <w:sz w:val="19"/>
        </w:rPr>
        <w:t xml:space="preserve"> 500D de 40mm de </w:t>
      </w:r>
      <w:proofErr w:type="spellStart"/>
      <w:r w:rsidR="00E6299D" w:rsidRPr="00E6299D">
        <w:rPr>
          <w:rFonts w:eastAsia="DejaVu Sans"/>
          <w:sz w:val="19"/>
        </w:rPr>
        <w:t>largura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formando</w:t>
      </w:r>
      <w:proofErr w:type="spellEnd"/>
      <w:r w:rsidR="00E6299D" w:rsidRPr="00E6299D">
        <w:rPr>
          <w:rFonts w:eastAsia="DejaVu Sans"/>
          <w:sz w:val="19"/>
        </w:rPr>
        <w:t xml:space="preserve"> a </w:t>
      </w:r>
      <w:proofErr w:type="spellStart"/>
      <w:r w:rsidR="00E6299D" w:rsidRPr="00E6299D">
        <w:rPr>
          <w:rFonts w:eastAsia="DejaVu Sans"/>
          <w:sz w:val="19"/>
        </w:rPr>
        <w:t>fita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regulagem</w:t>
      </w:r>
      <w:proofErr w:type="spellEnd"/>
      <w:r w:rsidR="00E6299D" w:rsidRPr="00E6299D">
        <w:rPr>
          <w:rFonts w:eastAsia="DejaVu Sans"/>
          <w:sz w:val="19"/>
        </w:rPr>
        <w:t xml:space="preserve"> da </w:t>
      </w:r>
      <w:proofErr w:type="spellStart"/>
      <w:r w:rsidR="00E6299D" w:rsidRPr="00E6299D">
        <w:rPr>
          <w:rFonts w:eastAsia="DejaVu Sans"/>
          <w:sz w:val="19"/>
        </w:rPr>
        <w:t>alça</w:t>
      </w:r>
      <w:proofErr w:type="spellEnd"/>
      <w:r w:rsidR="00E6299D" w:rsidRPr="00E6299D">
        <w:rPr>
          <w:rFonts w:eastAsia="DejaVu Sans"/>
          <w:sz w:val="19"/>
        </w:rPr>
        <w:t>.</w:t>
      </w:r>
    </w:p>
    <w:p w14:paraId="13FF05BC" w14:textId="50A82AE8" w:rsidR="00E6299D" w:rsidRPr="00E6299D" w:rsidRDefault="00812779" w:rsidP="00E6299D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</w:t>
      </w:r>
      <w:r w:rsidR="00E6299D" w:rsidRPr="00E6299D">
        <w:rPr>
          <w:rFonts w:eastAsia="DejaVu Sans"/>
          <w:sz w:val="19"/>
        </w:rPr>
        <w:t>1.8</w:t>
      </w:r>
      <w:r>
        <w:rPr>
          <w:rFonts w:eastAsia="DejaVu Sans"/>
          <w:sz w:val="19"/>
        </w:rPr>
        <w:t xml:space="preserve"> -</w:t>
      </w:r>
      <w:r w:rsidR="00E6299D" w:rsidRPr="00E6299D">
        <w:rPr>
          <w:rFonts w:eastAsia="DejaVu Sans"/>
          <w:sz w:val="19"/>
        </w:rPr>
        <w:t xml:space="preserve"> Nas </w:t>
      </w:r>
      <w:proofErr w:type="spellStart"/>
      <w:r w:rsidR="00E6299D" w:rsidRPr="00E6299D">
        <w:rPr>
          <w:rFonts w:eastAsia="DejaVu Sans"/>
          <w:sz w:val="19"/>
        </w:rPr>
        <w:t>laterais</w:t>
      </w:r>
      <w:proofErr w:type="spellEnd"/>
      <w:r w:rsidR="00E6299D" w:rsidRPr="00E6299D">
        <w:rPr>
          <w:rFonts w:eastAsia="DejaVu Sans"/>
          <w:sz w:val="19"/>
        </w:rPr>
        <w:t xml:space="preserve"> da </w:t>
      </w:r>
      <w:proofErr w:type="spellStart"/>
      <w:r w:rsidR="00E6299D" w:rsidRPr="00E6299D">
        <w:rPr>
          <w:rFonts w:eastAsia="DejaVu Sans"/>
          <w:sz w:val="19"/>
        </w:rPr>
        <w:t>camada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laminado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Tecido</w:t>
      </w:r>
      <w:proofErr w:type="spellEnd"/>
      <w:r w:rsidR="00E6299D" w:rsidRPr="00E6299D">
        <w:rPr>
          <w:rFonts w:eastAsia="DejaVu Sans"/>
          <w:sz w:val="19"/>
        </w:rPr>
        <w:t xml:space="preserve"> Cordura </w:t>
      </w:r>
      <w:proofErr w:type="spellStart"/>
      <w:r w:rsidR="00E6299D" w:rsidRPr="00E6299D">
        <w:rPr>
          <w:rFonts w:eastAsia="DejaVu Sans"/>
          <w:sz w:val="19"/>
        </w:rPr>
        <w:t>na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parte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baixo</w:t>
      </w:r>
      <w:proofErr w:type="spellEnd"/>
      <w:r w:rsidR="00E6299D" w:rsidRPr="00E6299D">
        <w:rPr>
          <w:rFonts w:eastAsia="DejaVu Sans"/>
          <w:sz w:val="19"/>
        </w:rPr>
        <w:t xml:space="preserve">, </w:t>
      </w:r>
      <w:proofErr w:type="spellStart"/>
      <w:r w:rsidR="00E6299D" w:rsidRPr="00E6299D">
        <w:rPr>
          <w:rFonts w:eastAsia="DejaVu Sans"/>
          <w:sz w:val="19"/>
        </w:rPr>
        <w:t>recebe</w:t>
      </w:r>
      <w:proofErr w:type="spellEnd"/>
      <w:r w:rsidR="00E6299D" w:rsidRPr="00E6299D">
        <w:rPr>
          <w:rFonts w:eastAsia="DejaVu Sans"/>
          <w:sz w:val="19"/>
        </w:rPr>
        <w:t xml:space="preserve"> em </w:t>
      </w:r>
      <w:proofErr w:type="spellStart"/>
      <w:r w:rsidR="00E6299D" w:rsidRPr="00E6299D">
        <w:rPr>
          <w:rFonts w:eastAsia="DejaVu Sans"/>
          <w:sz w:val="19"/>
        </w:rPr>
        <w:t>cada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lado</w:t>
      </w:r>
      <w:proofErr w:type="spellEnd"/>
      <w:r w:rsidR="00E6299D" w:rsidRPr="00E6299D">
        <w:rPr>
          <w:rFonts w:eastAsia="DejaVu Sans"/>
          <w:sz w:val="19"/>
        </w:rPr>
        <w:t xml:space="preserve"> o </w:t>
      </w:r>
      <w:proofErr w:type="spellStart"/>
      <w:r w:rsidR="00E6299D" w:rsidRPr="00E6299D">
        <w:rPr>
          <w:rFonts w:eastAsia="DejaVu Sans"/>
          <w:sz w:val="19"/>
        </w:rPr>
        <w:t>sistema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desengate</w:t>
      </w:r>
      <w:proofErr w:type="spellEnd"/>
      <w:r w:rsidR="00E6299D" w:rsidRPr="00E6299D">
        <w:rPr>
          <w:rFonts w:eastAsia="DejaVu Sans"/>
          <w:sz w:val="19"/>
        </w:rPr>
        <w:t xml:space="preserve">. Esse </w:t>
      </w:r>
      <w:proofErr w:type="spellStart"/>
      <w:r w:rsidR="00E6299D" w:rsidRPr="00E6299D">
        <w:rPr>
          <w:rFonts w:eastAsia="DejaVu Sans"/>
          <w:sz w:val="19"/>
        </w:rPr>
        <w:t>sistema</w:t>
      </w:r>
      <w:proofErr w:type="spellEnd"/>
      <w:r w:rsidR="00E6299D" w:rsidRPr="00E6299D">
        <w:rPr>
          <w:rFonts w:eastAsia="DejaVu Sans"/>
          <w:sz w:val="19"/>
        </w:rPr>
        <w:t xml:space="preserve"> é </w:t>
      </w:r>
      <w:proofErr w:type="spellStart"/>
      <w:r w:rsidR="00E6299D" w:rsidRPr="00E6299D">
        <w:rPr>
          <w:rFonts w:eastAsia="DejaVu Sans"/>
          <w:sz w:val="19"/>
        </w:rPr>
        <w:t>preso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por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fita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laminado</w:t>
      </w:r>
      <w:proofErr w:type="spellEnd"/>
      <w:r w:rsidR="00581757">
        <w:rPr>
          <w:rFonts w:eastAsia="DejaVu Sans"/>
          <w:sz w:val="19"/>
        </w:rPr>
        <w:t xml:space="preserve"> </w:t>
      </w:r>
      <w:r w:rsidR="00E6299D" w:rsidRPr="00E6299D">
        <w:rPr>
          <w:rFonts w:eastAsia="DejaVu Sans"/>
          <w:sz w:val="19"/>
        </w:rPr>
        <w:t xml:space="preserve">de </w:t>
      </w:r>
      <w:proofErr w:type="spellStart"/>
      <w:r w:rsidR="00E6299D" w:rsidRPr="00E6299D">
        <w:rPr>
          <w:rFonts w:eastAsia="DejaVu Sans"/>
          <w:sz w:val="19"/>
        </w:rPr>
        <w:t>cordura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que</w:t>
      </w:r>
      <w:proofErr w:type="spellEnd"/>
      <w:r w:rsidR="00E6299D" w:rsidRPr="00E6299D">
        <w:rPr>
          <w:rFonts w:eastAsia="DejaVu Sans"/>
          <w:sz w:val="19"/>
        </w:rPr>
        <w:t xml:space="preserve"> se </w:t>
      </w:r>
      <w:proofErr w:type="spellStart"/>
      <w:r w:rsidR="00E6299D" w:rsidRPr="00E6299D">
        <w:rPr>
          <w:rFonts w:eastAsia="DejaVu Sans"/>
          <w:sz w:val="19"/>
        </w:rPr>
        <w:t>origina</w:t>
      </w:r>
      <w:proofErr w:type="spellEnd"/>
      <w:r w:rsidR="00E6299D" w:rsidRPr="00E6299D">
        <w:rPr>
          <w:rFonts w:eastAsia="DejaVu Sans"/>
          <w:sz w:val="19"/>
        </w:rPr>
        <w:t xml:space="preserve"> no </w:t>
      </w:r>
      <w:proofErr w:type="spellStart"/>
      <w:r w:rsidR="00E6299D" w:rsidRPr="00E6299D">
        <w:rPr>
          <w:rFonts w:eastAsia="DejaVu Sans"/>
          <w:sz w:val="19"/>
        </w:rPr>
        <w:t>painel</w:t>
      </w:r>
      <w:proofErr w:type="spellEnd"/>
      <w:r w:rsidR="00E6299D" w:rsidRPr="00E6299D">
        <w:rPr>
          <w:rFonts w:eastAsia="DejaVu Sans"/>
          <w:sz w:val="19"/>
        </w:rPr>
        <w:t xml:space="preserve"> molle frontal de 40mm. </w:t>
      </w:r>
    </w:p>
    <w:p w14:paraId="398BC9E0" w14:textId="77777777" w:rsidR="00E6299D" w:rsidRPr="00E6299D" w:rsidRDefault="00E6299D" w:rsidP="00E6299D">
      <w:pPr>
        <w:rPr>
          <w:rFonts w:ascii="Arial" w:hAnsi="Arial"/>
          <w:color w:val="auto"/>
          <w:sz w:val="17"/>
        </w:rPr>
      </w:pPr>
      <w:r w:rsidRPr="00E6299D">
        <w:rPr>
          <w:rFonts w:eastAsia="DejaVu Sans"/>
          <w:sz w:val="19"/>
        </w:rPr>
        <w:t xml:space="preserve">A </w:t>
      </w:r>
      <w:proofErr w:type="spellStart"/>
      <w:r w:rsidRPr="00E6299D">
        <w:rPr>
          <w:rFonts w:eastAsia="DejaVu Sans"/>
          <w:sz w:val="19"/>
        </w:rPr>
        <w:t>parte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fêmea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desse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desengate</w:t>
      </w:r>
      <w:proofErr w:type="spellEnd"/>
      <w:r w:rsidRPr="00E6299D">
        <w:rPr>
          <w:rFonts w:eastAsia="DejaVu Sans"/>
          <w:sz w:val="19"/>
        </w:rPr>
        <w:t xml:space="preserve"> lateral é </w:t>
      </w:r>
      <w:proofErr w:type="spellStart"/>
      <w:r w:rsidRPr="00E6299D">
        <w:rPr>
          <w:rFonts w:eastAsia="DejaVu Sans"/>
          <w:sz w:val="19"/>
        </w:rPr>
        <w:t>fixada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na</w:t>
      </w:r>
      <w:proofErr w:type="spellEnd"/>
      <w:r w:rsidRPr="00E6299D">
        <w:rPr>
          <w:rFonts w:eastAsia="DejaVu Sans"/>
          <w:sz w:val="19"/>
        </w:rPr>
        <w:t xml:space="preserve"> aba lateral com o </w:t>
      </w:r>
      <w:proofErr w:type="spellStart"/>
      <w:r w:rsidRPr="00E6299D">
        <w:rPr>
          <w:rFonts w:eastAsia="DejaVu Sans"/>
          <w:sz w:val="19"/>
        </w:rPr>
        <w:t>mesmo</w:t>
      </w:r>
      <w:proofErr w:type="spellEnd"/>
      <w:r w:rsidRPr="00E6299D">
        <w:rPr>
          <w:rFonts w:eastAsia="DejaVu Sans"/>
          <w:sz w:val="19"/>
        </w:rPr>
        <w:t xml:space="preserve"> material.  A </w:t>
      </w:r>
      <w:proofErr w:type="spellStart"/>
      <w:r w:rsidRPr="00E6299D">
        <w:rPr>
          <w:rFonts w:eastAsia="DejaVu Sans"/>
          <w:sz w:val="19"/>
        </w:rPr>
        <w:t>fita</w:t>
      </w:r>
      <w:proofErr w:type="spellEnd"/>
      <w:r w:rsidRPr="00E6299D">
        <w:rPr>
          <w:rFonts w:eastAsia="DejaVu Sans"/>
          <w:sz w:val="19"/>
        </w:rPr>
        <w:t xml:space="preserve"> de </w:t>
      </w:r>
      <w:proofErr w:type="spellStart"/>
      <w:r w:rsidRPr="00E6299D">
        <w:rPr>
          <w:rFonts w:eastAsia="DejaVu Sans"/>
          <w:sz w:val="19"/>
        </w:rPr>
        <w:t>laminado</w:t>
      </w:r>
      <w:proofErr w:type="spellEnd"/>
      <w:r w:rsidRPr="00E6299D">
        <w:rPr>
          <w:rFonts w:eastAsia="DejaVu Sans"/>
          <w:sz w:val="19"/>
        </w:rPr>
        <w:t xml:space="preserve"> de </w:t>
      </w:r>
      <w:proofErr w:type="spellStart"/>
      <w:r w:rsidRPr="00E6299D">
        <w:rPr>
          <w:rFonts w:eastAsia="DejaVu Sans"/>
          <w:sz w:val="19"/>
        </w:rPr>
        <w:t>cordura</w:t>
      </w:r>
      <w:proofErr w:type="spellEnd"/>
      <w:r w:rsidRPr="00E6299D">
        <w:rPr>
          <w:rFonts w:eastAsia="DejaVu Sans"/>
          <w:sz w:val="19"/>
        </w:rPr>
        <w:t xml:space="preserve"> 500D é </w:t>
      </w:r>
      <w:proofErr w:type="spellStart"/>
      <w:r w:rsidRPr="00E6299D">
        <w:rPr>
          <w:rFonts w:eastAsia="DejaVu Sans"/>
          <w:sz w:val="19"/>
        </w:rPr>
        <w:t>soldada</w:t>
      </w:r>
      <w:proofErr w:type="spellEnd"/>
      <w:r w:rsidRPr="00E6299D">
        <w:rPr>
          <w:rFonts w:eastAsia="DejaVu Sans"/>
          <w:sz w:val="19"/>
        </w:rPr>
        <w:t xml:space="preserve"> com </w:t>
      </w:r>
      <w:proofErr w:type="spellStart"/>
      <w:r w:rsidRPr="00E6299D">
        <w:rPr>
          <w:rFonts w:eastAsia="DejaVu Sans"/>
          <w:sz w:val="19"/>
        </w:rPr>
        <w:t>maquina</w:t>
      </w:r>
      <w:proofErr w:type="spellEnd"/>
      <w:r w:rsidRPr="00E6299D">
        <w:rPr>
          <w:rFonts w:eastAsia="DejaVu Sans"/>
          <w:sz w:val="19"/>
        </w:rPr>
        <w:t xml:space="preserve"> </w:t>
      </w:r>
      <w:proofErr w:type="spellStart"/>
      <w:r w:rsidRPr="00E6299D">
        <w:rPr>
          <w:rFonts w:eastAsia="DejaVu Sans"/>
          <w:sz w:val="19"/>
        </w:rPr>
        <w:t>ultrasonica</w:t>
      </w:r>
      <w:proofErr w:type="spellEnd"/>
      <w:r w:rsidRPr="00E6299D">
        <w:rPr>
          <w:rFonts w:eastAsia="DejaVu Sans"/>
          <w:sz w:val="19"/>
        </w:rPr>
        <w:t>.</w:t>
      </w:r>
    </w:p>
    <w:p w14:paraId="64115364" w14:textId="1697566A" w:rsidR="00E6299D" w:rsidRDefault="00812779" w:rsidP="00E6299D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</w:t>
      </w:r>
      <w:r w:rsidR="00E6299D" w:rsidRPr="00E6299D">
        <w:rPr>
          <w:rFonts w:eastAsia="DejaVu Sans"/>
          <w:sz w:val="19"/>
        </w:rPr>
        <w:t>1.9</w:t>
      </w:r>
      <w:r>
        <w:rPr>
          <w:rFonts w:eastAsia="DejaVu Sans"/>
          <w:sz w:val="19"/>
        </w:rPr>
        <w:t xml:space="preserve"> -</w:t>
      </w:r>
      <w:r w:rsidR="00E6299D" w:rsidRPr="00E6299D">
        <w:rPr>
          <w:rFonts w:eastAsia="DejaVu Sans"/>
          <w:sz w:val="19"/>
        </w:rPr>
        <w:t xml:space="preserve"> O </w:t>
      </w:r>
      <w:proofErr w:type="spellStart"/>
      <w:r w:rsidR="00E6299D" w:rsidRPr="00E6299D">
        <w:rPr>
          <w:rFonts w:eastAsia="DejaVu Sans"/>
          <w:sz w:val="19"/>
        </w:rPr>
        <w:t>painel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recebe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costuras</w:t>
      </w:r>
      <w:proofErr w:type="spellEnd"/>
      <w:r w:rsidR="00E6299D" w:rsidRPr="00E6299D">
        <w:rPr>
          <w:rFonts w:eastAsia="DejaVu Sans"/>
          <w:sz w:val="19"/>
        </w:rPr>
        <w:t xml:space="preserve"> no </w:t>
      </w:r>
      <w:proofErr w:type="spellStart"/>
      <w:r w:rsidR="00E6299D" w:rsidRPr="00E6299D">
        <w:rPr>
          <w:rFonts w:eastAsia="DejaVu Sans"/>
          <w:sz w:val="19"/>
        </w:rPr>
        <w:t>sentido</w:t>
      </w:r>
      <w:proofErr w:type="spellEnd"/>
      <w:r w:rsidR="00E6299D" w:rsidRPr="00E6299D">
        <w:rPr>
          <w:rFonts w:eastAsia="DejaVu Sans"/>
          <w:sz w:val="19"/>
        </w:rPr>
        <w:t xml:space="preserve"> vertical entre </w:t>
      </w:r>
      <w:proofErr w:type="spellStart"/>
      <w:r w:rsidR="00E6299D" w:rsidRPr="00E6299D">
        <w:rPr>
          <w:rFonts w:eastAsia="DejaVu Sans"/>
          <w:sz w:val="19"/>
        </w:rPr>
        <w:t>os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furos</w:t>
      </w:r>
      <w:proofErr w:type="spellEnd"/>
      <w:r w:rsidR="00E6299D" w:rsidRPr="00E6299D">
        <w:rPr>
          <w:rFonts w:eastAsia="DejaVu Sans"/>
          <w:sz w:val="19"/>
        </w:rPr>
        <w:t xml:space="preserve"> em </w:t>
      </w:r>
      <w:proofErr w:type="spellStart"/>
      <w:r w:rsidR="00E6299D" w:rsidRPr="00E6299D">
        <w:rPr>
          <w:rFonts w:eastAsia="DejaVu Sans"/>
          <w:sz w:val="19"/>
        </w:rPr>
        <w:t>máquina</w:t>
      </w:r>
      <w:proofErr w:type="spellEnd"/>
      <w:r w:rsidR="00E6299D" w:rsidRPr="00E6299D">
        <w:rPr>
          <w:rFonts w:eastAsia="DejaVu Sans"/>
          <w:sz w:val="19"/>
        </w:rPr>
        <w:t xml:space="preserve"> </w:t>
      </w:r>
      <w:proofErr w:type="spellStart"/>
      <w:r w:rsidR="00E6299D" w:rsidRPr="00E6299D">
        <w:rPr>
          <w:rFonts w:eastAsia="DejaVu Sans"/>
          <w:sz w:val="19"/>
        </w:rPr>
        <w:t>reta</w:t>
      </w:r>
      <w:proofErr w:type="spellEnd"/>
      <w:r w:rsidR="00E6299D" w:rsidRPr="00E6299D">
        <w:rPr>
          <w:rFonts w:eastAsia="DejaVu Sans"/>
          <w:sz w:val="19"/>
        </w:rPr>
        <w:t xml:space="preserve"> com </w:t>
      </w:r>
      <w:proofErr w:type="spellStart"/>
      <w:r w:rsidR="00E6299D" w:rsidRPr="00E6299D">
        <w:rPr>
          <w:rFonts w:eastAsia="DejaVu Sans"/>
          <w:sz w:val="19"/>
        </w:rPr>
        <w:t>linha</w:t>
      </w:r>
      <w:proofErr w:type="spellEnd"/>
      <w:r w:rsidR="00E6299D" w:rsidRPr="00E6299D">
        <w:rPr>
          <w:rFonts w:eastAsia="DejaVu Sans"/>
          <w:sz w:val="19"/>
        </w:rPr>
        <w:t xml:space="preserve"> de </w:t>
      </w:r>
      <w:proofErr w:type="spellStart"/>
      <w:r w:rsidR="00E6299D" w:rsidRPr="00E6299D">
        <w:rPr>
          <w:rFonts w:eastAsia="DejaVu Sans"/>
          <w:sz w:val="19"/>
        </w:rPr>
        <w:t>poliamida</w:t>
      </w:r>
      <w:proofErr w:type="spellEnd"/>
      <w:r w:rsidR="00E6299D" w:rsidRPr="00E6299D">
        <w:rPr>
          <w:rFonts w:eastAsia="DejaVu Sans"/>
          <w:sz w:val="19"/>
        </w:rPr>
        <w:t xml:space="preserve"> 0,60 E 0.40.</w:t>
      </w:r>
    </w:p>
    <w:p w14:paraId="0F118D71" w14:textId="35E317B5" w:rsidR="001E692E" w:rsidRDefault="00000000" w:rsidP="00E6299D">
      <w:r>
        <w:rPr>
          <w:rFonts w:eastAsia="DejaVu Sans" w:cs="DejaVu Sans"/>
          <w:sz w:val="19"/>
        </w:rPr>
        <w:t xml:space="preserve">5.2 </w:t>
      </w:r>
      <w:proofErr w:type="spellStart"/>
      <w:r>
        <w:rPr>
          <w:rFonts w:eastAsia="DejaVu Sans" w:cs="DejaVu Sans"/>
          <w:sz w:val="19"/>
        </w:rPr>
        <w:t>Modulos</w:t>
      </w:r>
      <w:proofErr w:type="spellEnd"/>
      <w:r>
        <w:rPr>
          <w:rFonts w:eastAsia="DejaVu Sans" w:cs="DejaVu Sans"/>
          <w:sz w:val="19"/>
        </w:rPr>
        <w:t xml:space="preserve"> </w:t>
      </w:r>
      <w:proofErr w:type="spellStart"/>
      <w:r>
        <w:rPr>
          <w:rFonts w:eastAsia="DejaVu Sans" w:cs="DejaVu Sans"/>
          <w:sz w:val="19"/>
        </w:rPr>
        <w:t>laterais</w:t>
      </w:r>
      <w:proofErr w:type="spellEnd"/>
      <w:r>
        <w:rPr>
          <w:rFonts w:eastAsia="DejaVu Sans" w:cs="DejaVu Sans"/>
          <w:sz w:val="19"/>
        </w:rPr>
        <w:t xml:space="preserve"> - </w:t>
      </w:r>
      <w:proofErr w:type="spellStart"/>
      <w:r>
        <w:rPr>
          <w:rFonts w:eastAsia="DejaVu Sans" w:cs="DejaVu Sans"/>
          <w:sz w:val="19"/>
        </w:rPr>
        <w:t>reguladores</w:t>
      </w:r>
      <w:proofErr w:type="spellEnd"/>
      <w:r>
        <w:rPr>
          <w:rFonts w:eastAsia="DejaVu Sans" w:cs="DejaVu Sans"/>
          <w:sz w:val="19"/>
        </w:rPr>
        <w:t xml:space="preserve"> direito e esquerdo</w:t>
      </w:r>
    </w:p>
    <w:p w14:paraId="3E8ACC83" w14:textId="652C1032" w:rsidR="000A64DC" w:rsidRPr="000A64DC" w:rsidRDefault="00812779" w:rsidP="000A64DC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5.2</w:t>
      </w:r>
      <w:r w:rsidR="000A64DC" w:rsidRPr="000A64DC">
        <w:rPr>
          <w:rFonts w:eastAsia="DejaVu Sans"/>
          <w:sz w:val="19"/>
        </w:rPr>
        <w:t>.0</w:t>
      </w:r>
      <w:r>
        <w:rPr>
          <w:rFonts w:eastAsia="DejaVu Sans"/>
          <w:sz w:val="19"/>
        </w:rPr>
        <w:t xml:space="preserve"> -</w:t>
      </w:r>
      <w:r w:rsidR="000A64DC" w:rsidRPr="000A64DC">
        <w:rPr>
          <w:rFonts w:eastAsia="DejaVu Sans"/>
          <w:sz w:val="19"/>
        </w:rPr>
        <w:t xml:space="preserve"> As partes </w:t>
      </w:r>
      <w:proofErr w:type="spellStart"/>
      <w:r w:rsidR="000A64DC" w:rsidRPr="000A64DC">
        <w:rPr>
          <w:rFonts w:eastAsia="DejaVu Sans"/>
          <w:sz w:val="19"/>
        </w:rPr>
        <w:t>laterais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são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formadas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por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laminado</w:t>
      </w:r>
      <w:proofErr w:type="spellEnd"/>
      <w:r w:rsidR="000A64DC" w:rsidRPr="000A64DC">
        <w:rPr>
          <w:rFonts w:eastAsia="DejaVu Sans"/>
          <w:sz w:val="19"/>
        </w:rPr>
        <w:t xml:space="preserve"> de CORDURA 500D e </w:t>
      </w:r>
      <w:proofErr w:type="spellStart"/>
      <w:r w:rsidR="000A64DC" w:rsidRPr="000A64DC">
        <w:rPr>
          <w:rFonts w:eastAsia="DejaVu Sans"/>
          <w:sz w:val="19"/>
        </w:rPr>
        <w:t>aditivos</w:t>
      </w:r>
      <w:proofErr w:type="spellEnd"/>
      <w:r w:rsidR="000A64DC" w:rsidRPr="000A64DC">
        <w:rPr>
          <w:rFonts w:eastAsia="DejaVu Sans"/>
          <w:sz w:val="19"/>
        </w:rPr>
        <w:t xml:space="preserve"> de forma </w:t>
      </w:r>
      <w:proofErr w:type="spellStart"/>
      <w:r w:rsidR="000A64DC" w:rsidRPr="000A64DC">
        <w:rPr>
          <w:rFonts w:eastAsia="DejaVu Sans"/>
          <w:sz w:val="19"/>
        </w:rPr>
        <w:t>que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proofErr w:type="gramStart"/>
      <w:r w:rsidR="000A64DC" w:rsidRPr="000A64DC">
        <w:rPr>
          <w:rFonts w:eastAsia="DejaVu Sans"/>
          <w:sz w:val="19"/>
        </w:rPr>
        <w:t>não</w:t>
      </w:r>
      <w:proofErr w:type="spellEnd"/>
      <w:proofErr w:type="gram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descole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ou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desfie</w:t>
      </w:r>
      <w:proofErr w:type="spellEnd"/>
      <w:r w:rsidR="000A64DC" w:rsidRPr="000A64DC">
        <w:rPr>
          <w:rFonts w:eastAsia="DejaVu Sans"/>
          <w:sz w:val="19"/>
        </w:rPr>
        <w:t xml:space="preserve"> em </w:t>
      </w:r>
      <w:proofErr w:type="spellStart"/>
      <w:r w:rsidR="000A64DC" w:rsidRPr="000A64DC">
        <w:rPr>
          <w:rFonts w:eastAsia="DejaVu Sans"/>
          <w:sz w:val="19"/>
        </w:rPr>
        <w:t>uso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prolongado</w:t>
      </w:r>
      <w:proofErr w:type="spellEnd"/>
      <w:r w:rsidR="000A64DC" w:rsidRPr="000A64DC">
        <w:rPr>
          <w:rFonts w:eastAsia="DejaVu Sans"/>
          <w:sz w:val="19"/>
        </w:rPr>
        <w:t xml:space="preserve"> de </w:t>
      </w:r>
      <w:proofErr w:type="spellStart"/>
      <w:r w:rsidR="000A64DC" w:rsidRPr="000A64DC">
        <w:rPr>
          <w:rFonts w:eastAsia="DejaVu Sans"/>
          <w:sz w:val="19"/>
        </w:rPr>
        <w:t>acordo</w:t>
      </w:r>
      <w:proofErr w:type="spellEnd"/>
      <w:r w:rsidR="000A64DC" w:rsidRPr="000A64DC">
        <w:rPr>
          <w:rFonts w:eastAsia="DejaVu Sans"/>
          <w:sz w:val="19"/>
        </w:rPr>
        <w:t xml:space="preserve"> com o </w:t>
      </w:r>
      <w:proofErr w:type="spellStart"/>
      <w:r w:rsidR="000A64DC" w:rsidRPr="000A64DC">
        <w:rPr>
          <w:rFonts w:eastAsia="DejaVu Sans"/>
          <w:sz w:val="19"/>
        </w:rPr>
        <w:t>tamanho</w:t>
      </w:r>
      <w:proofErr w:type="spellEnd"/>
      <w:r w:rsidR="000A64DC" w:rsidRPr="000A64DC">
        <w:rPr>
          <w:rFonts w:eastAsia="DejaVu Sans"/>
          <w:sz w:val="19"/>
        </w:rPr>
        <w:t xml:space="preserve"> do </w:t>
      </w:r>
      <w:proofErr w:type="spellStart"/>
      <w:r w:rsidR="000A64DC" w:rsidRPr="000A64DC">
        <w:rPr>
          <w:rFonts w:eastAsia="DejaVu Sans"/>
          <w:sz w:val="19"/>
        </w:rPr>
        <w:t>colete</w:t>
      </w:r>
      <w:proofErr w:type="spellEnd"/>
      <w:r w:rsidR="000A64DC" w:rsidRPr="000A64DC">
        <w:rPr>
          <w:rFonts w:eastAsia="DejaVu Sans"/>
          <w:sz w:val="19"/>
        </w:rPr>
        <w:t xml:space="preserve">. </w:t>
      </w:r>
    </w:p>
    <w:p w14:paraId="6DD4969A" w14:textId="77777777" w:rsidR="000A64DC" w:rsidRPr="000A64DC" w:rsidRDefault="000A64DC" w:rsidP="000A64DC">
      <w:pPr>
        <w:rPr>
          <w:rFonts w:ascii="Arial" w:hAnsi="Arial"/>
          <w:color w:val="auto"/>
          <w:sz w:val="17"/>
        </w:rPr>
      </w:pPr>
      <w:r w:rsidRPr="000A64DC">
        <w:rPr>
          <w:rFonts w:eastAsia="DejaVu Sans"/>
          <w:sz w:val="19"/>
        </w:rPr>
        <w:t xml:space="preserve">Essa </w:t>
      </w:r>
      <w:proofErr w:type="spellStart"/>
      <w:r w:rsidRPr="000A64DC">
        <w:rPr>
          <w:rFonts w:eastAsia="DejaVu Sans"/>
          <w:sz w:val="19"/>
        </w:rPr>
        <w:t>camada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recebe</w:t>
      </w:r>
      <w:proofErr w:type="spellEnd"/>
      <w:r w:rsidRPr="000A64DC">
        <w:rPr>
          <w:rFonts w:eastAsia="DejaVu Sans"/>
          <w:sz w:val="19"/>
        </w:rPr>
        <w:t xml:space="preserve"> o </w:t>
      </w:r>
      <w:proofErr w:type="spellStart"/>
      <w:r w:rsidRPr="000A64DC">
        <w:rPr>
          <w:rFonts w:eastAsia="DejaVu Sans"/>
          <w:sz w:val="19"/>
        </w:rPr>
        <w:t>sistema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gramStart"/>
      <w:r w:rsidRPr="000A64DC">
        <w:rPr>
          <w:rFonts w:eastAsia="DejaVu Sans"/>
          <w:sz w:val="19"/>
        </w:rPr>
        <w:t>Molle  [</w:t>
      </w:r>
      <w:proofErr w:type="gramEnd"/>
      <w:r w:rsidRPr="000A64DC">
        <w:rPr>
          <w:rFonts w:eastAsia="DejaVu Sans"/>
          <w:sz w:val="19"/>
        </w:rPr>
        <w:t xml:space="preserve"> Modular Lightweight Load-carrying Equipment</w:t>
      </w:r>
      <w:proofErr w:type="gramStart"/>
      <w:r w:rsidRPr="000A64DC">
        <w:rPr>
          <w:rFonts w:eastAsia="DejaVu Sans"/>
          <w:sz w:val="19"/>
        </w:rPr>
        <w:t>),  em</w:t>
      </w:r>
      <w:proofErr w:type="gramEnd"/>
      <w:r w:rsidRPr="000A64DC">
        <w:rPr>
          <w:rFonts w:eastAsia="DejaVu Sans"/>
          <w:sz w:val="19"/>
        </w:rPr>
        <w:t xml:space="preserve"> Laser Cut, </w:t>
      </w:r>
      <w:proofErr w:type="spellStart"/>
      <w:r w:rsidRPr="000A64DC">
        <w:rPr>
          <w:rFonts w:eastAsia="DejaVu Sans"/>
          <w:sz w:val="19"/>
        </w:rPr>
        <w:t>que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consiste</w:t>
      </w:r>
      <w:proofErr w:type="spellEnd"/>
      <w:r w:rsidRPr="000A64DC">
        <w:rPr>
          <w:rFonts w:eastAsia="DejaVu Sans"/>
          <w:sz w:val="19"/>
        </w:rPr>
        <w:t xml:space="preserve"> em cortes a laser, </w:t>
      </w:r>
      <w:proofErr w:type="spellStart"/>
      <w:r w:rsidRPr="000A64DC">
        <w:rPr>
          <w:rFonts w:eastAsia="DejaVu Sans"/>
          <w:sz w:val="19"/>
        </w:rPr>
        <w:t>formando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orifícios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bilongados</w:t>
      </w:r>
      <w:proofErr w:type="spellEnd"/>
      <w:r w:rsidRPr="000A64DC">
        <w:rPr>
          <w:rFonts w:eastAsia="DejaVu Sans"/>
          <w:sz w:val="19"/>
        </w:rPr>
        <w:t xml:space="preserve"> de 27mm de </w:t>
      </w:r>
      <w:proofErr w:type="spellStart"/>
      <w:r w:rsidRPr="000A64DC">
        <w:rPr>
          <w:rFonts w:eastAsia="DejaVu Sans"/>
          <w:sz w:val="19"/>
        </w:rPr>
        <w:t>largura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por</w:t>
      </w:r>
      <w:proofErr w:type="spellEnd"/>
      <w:r w:rsidRPr="000A64DC">
        <w:rPr>
          <w:rFonts w:eastAsia="DejaVu Sans"/>
          <w:sz w:val="19"/>
        </w:rPr>
        <w:t xml:space="preserve"> 0.1mm de </w:t>
      </w:r>
      <w:proofErr w:type="spellStart"/>
      <w:r w:rsidRPr="000A64DC">
        <w:rPr>
          <w:rFonts w:eastAsia="DejaVu Sans"/>
          <w:sz w:val="19"/>
        </w:rPr>
        <w:t>atura</w:t>
      </w:r>
      <w:proofErr w:type="spellEnd"/>
      <w:r w:rsidRPr="000A64DC">
        <w:rPr>
          <w:rFonts w:eastAsia="DejaVu Sans"/>
          <w:sz w:val="19"/>
        </w:rPr>
        <w:t xml:space="preserve">. Nas duas </w:t>
      </w:r>
      <w:proofErr w:type="spellStart"/>
      <w:r w:rsidRPr="000A64DC">
        <w:rPr>
          <w:rFonts w:eastAsia="DejaVu Sans"/>
          <w:sz w:val="19"/>
        </w:rPr>
        <w:t>extremidades</w:t>
      </w:r>
      <w:proofErr w:type="spellEnd"/>
      <w:r w:rsidRPr="000A64DC">
        <w:rPr>
          <w:rFonts w:eastAsia="DejaVu Sans"/>
          <w:sz w:val="19"/>
        </w:rPr>
        <w:t xml:space="preserve"> de </w:t>
      </w:r>
      <w:proofErr w:type="spellStart"/>
      <w:r w:rsidRPr="000A64DC">
        <w:rPr>
          <w:rFonts w:eastAsia="DejaVu Sans"/>
          <w:sz w:val="19"/>
        </w:rPr>
        <w:t>cada</w:t>
      </w:r>
      <w:proofErr w:type="spellEnd"/>
      <w:r w:rsidRPr="000A64DC">
        <w:rPr>
          <w:rFonts w:eastAsia="DejaVu Sans"/>
          <w:sz w:val="19"/>
        </w:rPr>
        <w:t xml:space="preserve"> corte a laser </w:t>
      </w:r>
      <w:proofErr w:type="spellStart"/>
      <w:r w:rsidRPr="000A64DC">
        <w:rPr>
          <w:rFonts w:eastAsia="DejaVu Sans"/>
          <w:sz w:val="19"/>
        </w:rPr>
        <w:t>possui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orifício</w:t>
      </w:r>
      <w:proofErr w:type="spellEnd"/>
      <w:r w:rsidRPr="000A64DC">
        <w:rPr>
          <w:rFonts w:eastAsia="DejaVu Sans"/>
          <w:sz w:val="19"/>
        </w:rPr>
        <w:t xml:space="preserve"> circular de 0,26mm de </w:t>
      </w:r>
      <w:proofErr w:type="spellStart"/>
      <w:r w:rsidRPr="000A64DC">
        <w:rPr>
          <w:rFonts w:eastAsia="DejaVu Sans"/>
          <w:sz w:val="19"/>
        </w:rPr>
        <w:t>altura</w:t>
      </w:r>
      <w:proofErr w:type="spellEnd"/>
      <w:r w:rsidRPr="000A64DC">
        <w:rPr>
          <w:rFonts w:eastAsia="DejaVu Sans"/>
          <w:sz w:val="19"/>
        </w:rPr>
        <w:t xml:space="preserve"> e </w:t>
      </w:r>
      <w:proofErr w:type="spellStart"/>
      <w:r w:rsidRPr="000A64DC">
        <w:rPr>
          <w:rFonts w:eastAsia="DejaVu Sans"/>
          <w:sz w:val="19"/>
        </w:rPr>
        <w:t>largura</w:t>
      </w:r>
      <w:proofErr w:type="spellEnd"/>
      <w:r w:rsidRPr="000A64DC">
        <w:rPr>
          <w:rFonts w:eastAsia="DejaVu Sans"/>
          <w:sz w:val="19"/>
        </w:rPr>
        <w:t xml:space="preserve">. </w:t>
      </w:r>
      <w:proofErr w:type="spellStart"/>
      <w:r w:rsidRPr="000A64DC">
        <w:rPr>
          <w:rFonts w:eastAsia="DejaVu Sans"/>
          <w:sz w:val="19"/>
        </w:rPr>
        <w:t>Os</w:t>
      </w:r>
      <w:proofErr w:type="spellEnd"/>
      <w:r w:rsidRPr="000A64DC">
        <w:rPr>
          <w:rFonts w:eastAsia="DejaVu Sans"/>
          <w:sz w:val="19"/>
        </w:rPr>
        <w:t xml:space="preserve"> cortes </w:t>
      </w:r>
      <w:proofErr w:type="spellStart"/>
      <w:proofErr w:type="gramStart"/>
      <w:r w:rsidRPr="000A64DC">
        <w:rPr>
          <w:rFonts w:eastAsia="DejaVu Sans"/>
          <w:sz w:val="19"/>
        </w:rPr>
        <w:t>são</w:t>
      </w:r>
      <w:proofErr w:type="spellEnd"/>
      <w:r w:rsidRPr="000A64DC">
        <w:rPr>
          <w:rFonts w:eastAsia="DejaVu Sans"/>
          <w:sz w:val="19"/>
        </w:rPr>
        <w:t xml:space="preserve">  </w:t>
      </w:r>
      <w:proofErr w:type="spellStart"/>
      <w:r w:rsidRPr="000A64DC">
        <w:rPr>
          <w:rFonts w:eastAsia="DejaVu Sans"/>
          <w:sz w:val="19"/>
        </w:rPr>
        <w:t>espaçados</w:t>
      </w:r>
      <w:proofErr w:type="spellEnd"/>
      <w:proofErr w:type="gram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verticalmente</w:t>
      </w:r>
      <w:proofErr w:type="spellEnd"/>
      <w:r w:rsidRPr="000A64DC">
        <w:rPr>
          <w:rFonts w:eastAsia="DejaVu Sans"/>
          <w:sz w:val="19"/>
        </w:rPr>
        <w:t xml:space="preserve"> a </w:t>
      </w:r>
      <w:proofErr w:type="spellStart"/>
      <w:r w:rsidRPr="000A64DC">
        <w:rPr>
          <w:rFonts w:eastAsia="DejaVu Sans"/>
          <w:sz w:val="19"/>
        </w:rPr>
        <w:t>cada</w:t>
      </w:r>
      <w:proofErr w:type="spellEnd"/>
      <w:r w:rsidRPr="000A64DC">
        <w:rPr>
          <w:rFonts w:eastAsia="DejaVu Sans"/>
          <w:sz w:val="19"/>
        </w:rPr>
        <w:t xml:space="preserve"> 20mm e </w:t>
      </w:r>
      <w:proofErr w:type="spellStart"/>
      <w:r w:rsidRPr="000A64DC">
        <w:rPr>
          <w:rFonts w:eastAsia="DejaVu Sans"/>
          <w:sz w:val="19"/>
        </w:rPr>
        <w:t>horizontalmente</w:t>
      </w:r>
      <w:proofErr w:type="spellEnd"/>
      <w:r w:rsidRPr="000A64DC">
        <w:rPr>
          <w:rFonts w:eastAsia="DejaVu Sans"/>
          <w:sz w:val="19"/>
        </w:rPr>
        <w:t xml:space="preserve"> a </w:t>
      </w:r>
      <w:proofErr w:type="spellStart"/>
      <w:r w:rsidRPr="000A64DC">
        <w:rPr>
          <w:rFonts w:eastAsia="DejaVu Sans"/>
          <w:sz w:val="19"/>
        </w:rPr>
        <w:t>cada</w:t>
      </w:r>
      <w:proofErr w:type="spellEnd"/>
      <w:r w:rsidRPr="000A64DC">
        <w:rPr>
          <w:rFonts w:eastAsia="DejaVu Sans"/>
          <w:sz w:val="19"/>
        </w:rPr>
        <w:t xml:space="preserve"> 10mm em </w:t>
      </w:r>
      <w:proofErr w:type="spellStart"/>
      <w:r w:rsidRPr="000A64DC">
        <w:rPr>
          <w:rFonts w:eastAsia="DejaVu Sans"/>
          <w:sz w:val="19"/>
        </w:rPr>
        <w:t>toda</w:t>
      </w:r>
      <w:proofErr w:type="spellEnd"/>
      <w:r w:rsidRPr="000A64DC">
        <w:rPr>
          <w:rFonts w:eastAsia="DejaVu Sans"/>
          <w:sz w:val="19"/>
        </w:rPr>
        <w:t xml:space="preserve"> a </w:t>
      </w:r>
      <w:proofErr w:type="spellStart"/>
      <w:r w:rsidRPr="000A64DC">
        <w:rPr>
          <w:rFonts w:eastAsia="DejaVu Sans"/>
          <w:sz w:val="19"/>
        </w:rPr>
        <w:t>sua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extensão</w:t>
      </w:r>
      <w:proofErr w:type="spellEnd"/>
      <w:r w:rsidRPr="000A64DC">
        <w:rPr>
          <w:rFonts w:eastAsia="DejaVu Sans"/>
          <w:sz w:val="19"/>
        </w:rPr>
        <w:t xml:space="preserve">. </w:t>
      </w:r>
      <w:proofErr w:type="spellStart"/>
      <w:r w:rsidRPr="000A64DC">
        <w:rPr>
          <w:rFonts w:eastAsia="DejaVu Sans"/>
          <w:sz w:val="19"/>
        </w:rPr>
        <w:t>Os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orifícios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são</w:t>
      </w:r>
      <w:proofErr w:type="spellEnd"/>
      <w:r w:rsidRPr="000A64DC">
        <w:rPr>
          <w:rFonts w:eastAsia="DejaVu Sans"/>
          <w:sz w:val="19"/>
        </w:rPr>
        <w:t xml:space="preserve"> cortados </w:t>
      </w:r>
      <w:proofErr w:type="spellStart"/>
      <w:r w:rsidRPr="000A64DC">
        <w:rPr>
          <w:rFonts w:eastAsia="DejaVu Sans"/>
          <w:sz w:val="19"/>
        </w:rPr>
        <w:t>na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direção</w:t>
      </w:r>
      <w:proofErr w:type="spellEnd"/>
      <w:r w:rsidRPr="000A64DC">
        <w:rPr>
          <w:rFonts w:eastAsia="DejaVu Sans"/>
          <w:sz w:val="19"/>
        </w:rPr>
        <w:t xml:space="preserve"> horizontal e </w:t>
      </w:r>
      <w:proofErr w:type="spellStart"/>
      <w:r w:rsidRPr="000A64DC">
        <w:rPr>
          <w:rFonts w:eastAsia="DejaVu Sans"/>
          <w:sz w:val="19"/>
        </w:rPr>
        <w:t>seguem</w:t>
      </w:r>
      <w:proofErr w:type="spellEnd"/>
      <w:r w:rsidRPr="000A64DC">
        <w:rPr>
          <w:rFonts w:eastAsia="DejaVu Sans"/>
          <w:sz w:val="19"/>
        </w:rPr>
        <w:t xml:space="preserve"> de </w:t>
      </w:r>
      <w:proofErr w:type="spellStart"/>
      <w:r w:rsidRPr="000A64DC">
        <w:rPr>
          <w:rFonts w:eastAsia="DejaVu Sans"/>
          <w:sz w:val="19"/>
        </w:rPr>
        <w:t>acordo</w:t>
      </w:r>
      <w:proofErr w:type="spellEnd"/>
      <w:r w:rsidRPr="000A64DC">
        <w:rPr>
          <w:rFonts w:eastAsia="DejaVu Sans"/>
          <w:sz w:val="19"/>
        </w:rPr>
        <w:t xml:space="preserve"> com </w:t>
      </w:r>
      <w:proofErr w:type="spellStart"/>
      <w:r w:rsidRPr="000A64DC">
        <w:rPr>
          <w:rFonts w:eastAsia="DejaVu Sans"/>
          <w:sz w:val="19"/>
        </w:rPr>
        <w:t>os</w:t>
      </w:r>
      <w:proofErr w:type="spellEnd"/>
      <w:r w:rsidRPr="000A64DC">
        <w:rPr>
          <w:rFonts w:eastAsia="DejaVu Sans"/>
          <w:sz w:val="19"/>
        </w:rPr>
        <w:t xml:space="preserve"> </w:t>
      </w:r>
      <w:proofErr w:type="spellStart"/>
      <w:r w:rsidRPr="000A64DC">
        <w:rPr>
          <w:rFonts w:eastAsia="DejaVu Sans"/>
          <w:sz w:val="19"/>
        </w:rPr>
        <w:t>tamanhos</w:t>
      </w:r>
      <w:proofErr w:type="spellEnd"/>
      <w:r w:rsidRPr="000A64DC">
        <w:rPr>
          <w:rFonts w:eastAsia="DejaVu Sans"/>
          <w:sz w:val="19"/>
        </w:rPr>
        <w:t xml:space="preserve"> dos </w:t>
      </w:r>
      <w:proofErr w:type="spellStart"/>
      <w:r w:rsidRPr="000A64DC">
        <w:rPr>
          <w:rFonts w:eastAsia="DejaVu Sans"/>
          <w:sz w:val="19"/>
        </w:rPr>
        <w:t>coletes</w:t>
      </w:r>
      <w:proofErr w:type="spellEnd"/>
      <w:r w:rsidRPr="000A64DC">
        <w:rPr>
          <w:rFonts w:eastAsia="DejaVu Sans"/>
          <w:sz w:val="19"/>
        </w:rPr>
        <w:t xml:space="preserve">. </w:t>
      </w:r>
    </w:p>
    <w:p w14:paraId="0FA28A0F" w14:textId="221074AF" w:rsidR="000A64DC" w:rsidRPr="000A64DC" w:rsidRDefault="00812779" w:rsidP="000A64DC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</w:t>
      </w:r>
      <w:r w:rsidR="000A64DC" w:rsidRPr="000A64DC">
        <w:rPr>
          <w:rFonts w:eastAsia="DejaVu Sans"/>
          <w:sz w:val="19"/>
        </w:rPr>
        <w:t xml:space="preserve">2.1 </w:t>
      </w:r>
      <w:proofErr w:type="gramStart"/>
      <w:r>
        <w:rPr>
          <w:rFonts w:eastAsia="DejaVu Sans"/>
          <w:sz w:val="19"/>
        </w:rPr>
        <w:t>-</w:t>
      </w:r>
      <w:r w:rsidR="000A64DC" w:rsidRPr="000A64DC">
        <w:rPr>
          <w:rFonts w:eastAsia="DejaVu Sans"/>
          <w:sz w:val="19"/>
        </w:rPr>
        <w:t xml:space="preserve">  </w:t>
      </w:r>
      <w:proofErr w:type="spellStart"/>
      <w:r w:rsidR="000A64DC" w:rsidRPr="000A64DC">
        <w:rPr>
          <w:rFonts w:eastAsia="DejaVu Sans"/>
          <w:sz w:val="19"/>
        </w:rPr>
        <w:t>Os</w:t>
      </w:r>
      <w:proofErr w:type="spellEnd"/>
      <w:proofErr w:type="gram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orifícios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são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confeccionados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pelo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sistema</w:t>
      </w:r>
      <w:proofErr w:type="spellEnd"/>
      <w:r w:rsidR="000A64DC" w:rsidRPr="000A64DC">
        <w:rPr>
          <w:rFonts w:eastAsia="DejaVu Sans"/>
          <w:sz w:val="19"/>
        </w:rPr>
        <w:t xml:space="preserve"> de corte a laser, de </w:t>
      </w:r>
      <w:proofErr w:type="spellStart"/>
      <w:r w:rsidR="000A64DC" w:rsidRPr="000A64DC">
        <w:rPr>
          <w:rFonts w:eastAsia="DejaVu Sans"/>
          <w:sz w:val="19"/>
        </w:rPr>
        <w:t>maneira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que</w:t>
      </w:r>
      <w:proofErr w:type="spellEnd"/>
      <w:r w:rsidR="000A64DC" w:rsidRPr="000A64DC">
        <w:rPr>
          <w:rFonts w:eastAsia="DejaVu Sans"/>
          <w:sz w:val="19"/>
        </w:rPr>
        <w:t xml:space="preserve"> as </w:t>
      </w:r>
      <w:proofErr w:type="spellStart"/>
      <w:r w:rsidR="000A64DC" w:rsidRPr="000A64DC">
        <w:rPr>
          <w:rFonts w:eastAsia="DejaVu Sans"/>
          <w:sz w:val="19"/>
        </w:rPr>
        <w:t>bordas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são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cauterizadas</w:t>
      </w:r>
      <w:proofErr w:type="spellEnd"/>
      <w:r w:rsidR="000A64DC" w:rsidRPr="000A64DC">
        <w:rPr>
          <w:rFonts w:eastAsia="DejaVu Sans"/>
          <w:sz w:val="19"/>
        </w:rPr>
        <w:t xml:space="preserve">.  </w:t>
      </w:r>
    </w:p>
    <w:p w14:paraId="69971B84" w14:textId="02BE5581" w:rsidR="000A64DC" w:rsidRPr="000A64DC" w:rsidRDefault="00812779" w:rsidP="000A64DC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</w:t>
      </w:r>
      <w:r w:rsidR="000A64DC" w:rsidRPr="000A64DC">
        <w:rPr>
          <w:rFonts w:eastAsia="DejaVu Sans"/>
          <w:sz w:val="19"/>
        </w:rPr>
        <w:t xml:space="preserve">2.2 </w:t>
      </w:r>
      <w:r>
        <w:rPr>
          <w:rFonts w:eastAsia="DejaVu Sans"/>
          <w:sz w:val="19"/>
        </w:rPr>
        <w:t xml:space="preserve">- </w:t>
      </w:r>
      <w:r w:rsidR="000A64DC" w:rsidRPr="000A64DC">
        <w:rPr>
          <w:rFonts w:eastAsia="DejaVu Sans"/>
          <w:sz w:val="19"/>
        </w:rPr>
        <w:t xml:space="preserve">A </w:t>
      </w:r>
      <w:proofErr w:type="spellStart"/>
      <w:r w:rsidR="000A64DC" w:rsidRPr="000A64DC">
        <w:rPr>
          <w:rFonts w:eastAsia="DejaVu Sans"/>
          <w:sz w:val="19"/>
        </w:rPr>
        <w:t>placa</w:t>
      </w:r>
      <w:proofErr w:type="spellEnd"/>
      <w:r w:rsidR="000A64DC" w:rsidRPr="000A64DC">
        <w:rPr>
          <w:rFonts w:eastAsia="DejaVu Sans"/>
          <w:sz w:val="19"/>
        </w:rPr>
        <w:t xml:space="preserve"> lateral </w:t>
      </w:r>
      <w:proofErr w:type="spellStart"/>
      <w:r w:rsidR="000A64DC" w:rsidRPr="000A64DC">
        <w:rPr>
          <w:rFonts w:eastAsia="DejaVu Sans"/>
          <w:sz w:val="19"/>
        </w:rPr>
        <w:t>recebe</w:t>
      </w:r>
      <w:proofErr w:type="spellEnd"/>
      <w:r w:rsidR="000A64DC" w:rsidRPr="000A64DC">
        <w:rPr>
          <w:rFonts w:eastAsia="DejaVu Sans"/>
          <w:sz w:val="19"/>
        </w:rPr>
        <w:t xml:space="preserve"> em uma das </w:t>
      </w:r>
      <w:proofErr w:type="spellStart"/>
      <w:r w:rsidR="000A64DC" w:rsidRPr="000A64DC">
        <w:rPr>
          <w:rFonts w:eastAsia="DejaVu Sans"/>
          <w:sz w:val="19"/>
        </w:rPr>
        <w:t>extremidades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na</w:t>
      </w:r>
      <w:proofErr w:type="spellEnd"/>
      <w:r w:rsidR="000A64DC" w:rsidRPr="000A64DC">
        <w:rPr>
          <w:rFonts w:eastAsia="DejaVu Sans"/>
          <w:sz w:val="19"/>
        </w:rPr>
        <w:t xml:space="preserve"> face posterior 1 </w:t>
      </w:r>
      <w:proofErr w:type="spellStart"/>
      <w:r w:rsidR="000A64DC" w:rsidRPr="000A64DC">
        <w:rPr>
          <w:rFonts w:eastAsia="DejaVu Sans"/>
          <w:sz w:val="19"/>
        </w:rPr>
        <w:t>velcros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ganchos</w:t>
      </w:r>
      <w:proofErr w:type="spellEnd"/>
      <w:r w:rsidR="000A64DC" w:rsidRPr="000A64DC">
        <w:rPr>
          <w:rFonts w:eastAsia="DejaVu Sans"/>
          <w:sz w:val="19"/>
        </w:rPr>
        <w:t xml:space="preserve"> de 100mm com 190mm de </w:t>
      </w:r>
      <w:proofErr w:type="spellStart"/>
      <w:r w:rsidR="000A64DC" w:rsidRPr="000A64DC">
        <w:rPr>
          <w:rFonts w:eastAsia="DejaVu Sans"/>
          <w:sz w:val="19"/>
        </w:rPr>
        <w:t>comprimento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costurados</w:t>
      </w:r>
      <w:proofErr w:type="spellEnd"/>
      <w:r w:rsidR="000A64DC" w:rsidRPr="000A64DC">
        <w:rPr>
          <w:rFonts w:eastAsia="DejaVu Sans"/>
          <w:sz w:val="19"/>
        </w:rPr>
        <w:t xml:space="preserve"> com </w:t>
      </w:r>
      <w:proofErr w:type="spellStart"/>
      <w:r w:rsidR="000A64DC" w:rsidRPr="000A64DC">
        <w:rPr>
          <w:rFonts w:eastAsia="DejaVu Sans"/>
          <w:sz w:val="19"/>
        </w:rPr>
        <w:t>linha</w:t>
      </w:r>
      <w:proofErr w:type="spellEnd"/>
      <w:r w:rsidR="000A64DC" w:rsidRPr="000A64DC">
        <w:rPr>
          <w:rFonts w:eastAsia="DejaVu Sans"/>
          <w:sz w:val="19"/>
        </w:rPr>
        <w:t xml:space="preserve"> de nylon 060 em ambas as </w:t>
      </w:r>
      <w:proofErr w:type="spellStart"/>
      <w:r w:rsidR="000A64DC" w:rsidRPr="000A64DC">
        <w:rPr>
          <w:rFonts w:eastAsia="DejaVu Sans"/>
          <w:sz w:val="19"/>
        </w:rPr>
        <w:t>pontas</w:t>
      </w:r>
      <w:proofErr w:type="spellEnd"/>
      <w:r w:rsidR="000A64DC" w:rsidRPr="000A64DC">
        <w:rPr>
          <w:rFonts w:eastAsia="DejaVu Sans"/>
          <w:sz w:val="19"/>
        </w:rPr>
        <w:t>.</w:t>
      </w:r>
    </w:p>
    <w:p w14:paraId="65078E63" w14:textId="19B5DFD5" w:rsidR="000A64DC" w:rsidRPr="000A64DC" w:rsidRDefault="00812779" w:rsidP="000A64DC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</w:t>
      </w:r>
      <w:r w:rsidR="000A64DC" w:rsidRPr="000A64DC">
        <w:rPr>
          <w:rFonts w:eastAsia="DejaVu Sans"/>
          <w:sz w:val="19"/>
        </w:rPr>
        <w:t xml:space="preserve">2.3 </w:t>
      </w:r>
      <w:r>
        <w:rPr>
          <w:rFonts w:eastAsia="DejaVu Sans"/>
          <w:sz w:val="19"/>
        </w:rPr>
        <w:t xml:space="preserve">- </w:t>
      </w:r>
      <w:r w:rsidR="000A64DC" w:rsidRPr="000A64DC">
        <w:rPr>
          <w:rFonts w:eastAsia="DejaVu Sans"/>
          <w:sz w:val="19"/>
        </w:rPr>
        <w:t xml:space="preserve">Na face superior </w:t>
      </w:r>
      <w:proofErr w:type="spellStart"/>
      <w:r w:rsidR="000A64DC" w:rsidRPr="000A64DC">
        <w:rPr>
          <w:rFonts w:eastAsia="DejaVu Sans"/>
          <w:sz w:val="19"/>
        </w:rPr>
        <w:t>recebe</w:t>
      </w:r>
      <w:proofErr w:type="spellEnd"/>
      <w:r w:rsidR="000A64DC" w:rsidRPr="000A64DC">
        <w:rPr>
          <w:rFonts w:eastAsia="DejaVu Sans"/>
          <w:sz w:val="19"/>
        </w:rPr>
        <w:t xml:space="preserve"> 2 </w:t>
      </w:r>
      <w:proofErr w:type="spellStart"/>
      <w:r w:rsidR="000A64DC" w:rsidRPr="000A64DC">
        <w:rPr>
          <w:rFonts w:eastAsia="DejaVu Sans"/>
          <w:sz w:val="19"/>
        </w:rPr>
        <w:t>velcros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argola</w:t>
      </w:r>
      <w:proofErr w:type="spellEnd"/>
      <w:r w:rsidR="000A64DC" w:rsidRPr="000A64DC">
        <w:rPr>
          <w:rFonts w:eastAsia="DejaVu Sans"/>
          <w:sz w:val="19"/>
        </w:rPr>
        <w:t xml:space="preserve"> de 100mm com 190mm de </w:t>
      </w:r>
      <w:proofErr w:type="spellStart"/>
      <w:r w:rsidR="000A64DC" w:rsidRPr="000A64DC">
        <w:rPr>
          <w:rFonts w:eastAsia="DejaVu Sans"/>
          <w:sz w:val="19"/>
        </w:rPr>
        <w:t>comprimento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costurado</w:t>
      </w:r>
      <w:proofErr w:type="spellEnd"/>
      <w:r w:rsidR="000A64DC" w:rsidRPr="000A64DC">
        <w:rPr>
          <w:rFonts w:eastAsia="DejaVu Sans"/>
          <w:sz w:val="19"/>
        </w:rPr>
        <w:t xml:space="preserve"> com </w:t>
      </w:r>
      <w:proofErr w:type="spellStart"/>
      <w:r w:rsidR="000A64DC" w:rsidRPr="000A64DC">
        <w:rPr>
          <w:rFonts w:eastAsia="DejaVu Sans"/>
          <w:sz w:val="19"/>
        </w:rPr>
        <w:t>linha</w:t>
      </w:r>
      <w:proofErr w:type="spellEnd"/>
      <w:r w:rsidR="000A64DC" w:rsidRPr="000A64DC">
        <w:rPr>
          <w:rFonts w:eastAsia="DejaVu Sans"/>
          <w:sz w:val="19"/>
        </w:rPr>
        <w:t xml:space="preserve"> de nylon 0,60 em abas as </w:t>
      </w:r>
      <w:proofErr w:type="spellStart"/>
      <w:r w:rsidR="000A64DC" w:rsidRPr="000A64DC">
        <w:rPr>
          <w:rFonts w:eastAsia="DejaVu Sans"/>
          <w:sz w:val="19"/>
        </w:rPr>
        <w:t>pontas</w:t>
      </w:r>
      <w:proofErr w:type="spellEnd"/>
      <w:r w:rsidR="000A64DC" w:rsidRPr="000A64DC">
        <w:rPr>
          <w:rFonts w:eastAsia="DejaVu Sans"/>
          <w:sz w:val="19"/>
        </w:rPr>
        <w:t xml:space="preserve">, </w:t>
      </w:r>
      <w:proofErr w:type="spellStart"/>
      <w:r w:rsidR="000A64DC" w:rsidRPr="000A64DC">
        <w:rPr>
          <w:rFonts w:eastAsia="DejaVu Sans"/>
          <w:sz w:val="19"/>
        </w:rPr>
        <w:t>sendo</w:t>
      </w:r>
      <w:proofErr w:type="spellEnd"/>
      <w:r w:rsidR="000A64DC" w:rsidRPr="000A64DC">
        <w:rPr>
          <w:rFonts w:eastAsia="DejaVu Sans"/>
          <w:sz w:val="19"/>
        </w:rPr>
        <w:t xml:space="preserve"> um deles com </w:t>
      </w:r>
      <w:proofErr w:type="spellStart"/>
      <w:r w:rsidR="000A64DC" w:rsidRPr="000A64DC">
        <w:rPr>
          <w:rFonts w:eastAsia="DejaVu Sans"/>
          <w:sz w:val="19"/>
        </w:rPr>
        <w:t>os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furos</w:t>
      </w:r>
      <w:proofErr w:type="spellEnd"/>
      <w:r w:rsidR="000A64DC" w:rsidRPr="000A64DC">
        <w:rPr>
          <w:rFonts w:eastAsia="DejaVu Sans"/>
          <w:sz w:val="19"/>
        </w:rPr>
        <w:t xml:space="preserve"> a laser </w:t>
      </w:r>
      <w:proofErr w:type="spellStart"/>
      <w:r w:rsidR="000A64DC" w:rsidRPr="000A64DC">
        <w:rPr>
          <w:rFonts w:eastAsia="DejaVu Sans"/>
          <w:sz w:val="19"/>
        </w:rPr>
        <w:t>acompanhando</w:t>
      </w:r>
      <w:proofErr w:type="spellEnd"/>
      <w:r w:rsidR="000A64DC" w:rsidRPr="000A64DC">
        <w:rPr>
          <w:rFonts w:eastAsia="DejaVu Sans"/>
          <w:sz w:val="19"/>
        </w:rPr>
        <w:t xml:space="preserve"> a </w:t>
      </w:r>
      <w:proofErr w:type="spellStart"/>
      <w:r w:rsidR="000A64DC" w:rsidRPr="000A64DC">
        <w:rPr>
          <w:rFonts w:eastAsia="DejaVu Sans"/>
          <w:sz w:val="19"/>
        </w:rPr>
        <w:t>placa</w:t>
      </w:r>
      <w:proofErr w:type="spellEnd"/>
      <w:r w:rsidR="000A64DC" w:rsidRPr="000A64DC">
        <w:rPr>
          <w:rFonts w:eastAsia="DejaVu Sans"/>
          <w:sz w:val="19"/>
        </w:rPr>
        <w:t>.</w:t>
      </w:r>
    </w:p>
    <w:p w14:paraId="3181C7A9" w14:textId="0D9F1CEB" w:rsidR="000A64DC" w:rsidRDefault="00812779" w:rsidP="000A64DC">
      <w:pPr>
        <w:ind w:left="113"/>
        <w:rPr>
          <w:rFonts w:ascii="Arial" w:hAnsi="Arial"/>
          <w:color w:val="auto"/>
          <w:sz w:val="17"/>
        </w:rPr>
      </w:pPr>
      <w:r>
        <w:rPr>
          <w:rFonts w:eastAsia="DejaVu Sans"/>
          <w:sz w:val="19"/>
        </w:rPr>
        <w:t>5.</w:t>
      </w:r>
      <w:r w:rsidR="000A64DC" w:rsidRPr="000A64DC">
        <w:rPr>
          <w:rFonts w:eastAsia="DejaVu Sans"/>
          <w:sz w:val="19"/>
        </w:rPr>
        <w:t xml:space="preserve">2.4 </w:t>
      </w:r>
      <w:r>
        <w:rPr>
          <w:rFonts w:eastAsia="DejaVu Sans"/>
          <w:sz w:val="19"/>
        </w:rPr>
        <w:t xml:space="preserve">- </w:t>
      </w:r>
      <w:proofErr w:type="spellStart"/>
      <w:r w:rsidR="000A64DC" w:rsidRPr="000A64DC">
        <w:rPr>
          <w:rFonts w:eastAsia="DejaVu Sans"/>
          <w:sz w:val="19"/>
        </w:rPr>
        <w:t>Possui</w:t>
      </w:r>
      <w:proofErr w:type="spellEnd"/>
      <w:r w:rsidR="000A64DC" w:rsidRPr="000A64DC">
        <w:rPr>
          <w:rFonts w:eastAsia="DejaVu Sans"/>
          <w:sz w:val="19"/>
        </w:rPr>
        <w:t xml:space="preserve"> em uma das </w:t>
      </w:r>
      <w:proofErr w:type="spellStart"/>
      <w:r w:rsidR="000A64DC" w:rsidRPr="000A64DC">
        <w:rPr>
          <w:rFonts w:eastAsia="DejaVu Sans"/>
          <w:sz w:val="19"/>
        </w:rPr>
        <w:t>pontas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>
        <w:rPr>
          <w:rFonts w:eastAsia="DejaVu Sans"/>
          <w:sz w:val="19"/>
        </w:rPr>
        <w:t>fixo</w:t>
      </w:r>
      <w:proofErr w:type="spellEnd"/>
      <w:r w:rsidR="000A64DC">
        <w:rPr>
          <w:rFonts w:eastAsia="DejaVu Sans"/>
          <w:sz w:val="19"/>
        </w:rPr>
        <w:t xml:space="preserve"> com </w:t>
      </w:r>
      <w:proofErr w:type="spellStart"/>
      <w:r w:rsidR="000A64DC">
        <w:rPr>
          <w:rFonts w:eastAsia="DejaVu Sans"/>
          <w:sz w:val="19"/>
        </w:rPr>
        <w:t>rebites</w:t>
      </w:r>
      <w:proofErr w:type="spellEnd"/>
      <w:r w:rsidR="000A64DC">
        <w:rPr>
          <w:rFonts w:eastAsia="DejaVu Sans"/>
          <w:sz w:val="19"/>
        </w:rPr>
        <w:t xml:space="preserve"> de </w:t>
      </w:r>
      <w:proofErr w:type="spellStart"/>
      <w:r w:rsidR="000A64DC">
        <w:rPr>
          <w:rFonts w:eastAsia="DejaVu Sans"/>
          <w:sz w:val="19"/>
        </w:rPr>
        <w:t>latão</w:t>
      </w:r>
      <w:proofErr w:type="spellEnd"/>
      <w:r w:rsidR="000A64DC" w:rsidRPr="000A64DC">
        <w:rPr>
          <w:rFonts w:eastAsia="DejaVu Sans"/>
          <w:sz w:val="19"/>
        </w:rPr>
        <w:t xml:space="preserve"> com </w:t>
      </w:r>
      <w:proofErr w:type="spellStart"/>
      <w:r w:rsidR="000A64DC" w:rsidRPr="000A64DC">
        <w:rPr>
          <w:rFonts w:eastAsia="DejaVu Sans"/>
          <w:sz w:val="19"/>
        </w:rPr>
        <w:t>fitas</w:t>
      </w:r>
      <w:proofErr w:type="spellEnd"/>
      <w:r w:rsidR="000A64DC" w:rsidRPr="000A64DC">
        <w:rPr>
          <w:rFonts w:eastAsia="DejaVu Sans"/>
          <w:sz w:val="19"/>
        </w:rPr>
        <w:t xml:space="preserve"> de </w:t>
      </w:r>
      <w:proofErr w:type="spellStart"/>
      <w:r w:rsidR="000A64DC" w:rsidRPr="000A64DC">
        <w:rPr>
          <w:rFonts w:eastAsia="DejaVu Sans"/>
          <w:sz w:val="19"/>
        </w:rPr>
        <w:t>laminado</w:t>
      </w:r>
      <w:proofErr w:type="spellEnd"/>
      <w:r w:rsidR="000A64DC" w:rsidRPr="000A64DC">
        <w:rPr>
          <w:rFonts w:eastAsia="DejaVu Sans"/>
          <w:sz w:val="19"/>
        </w:rPr>
        <w:t xml:space="preserve"> de </w:t>
      </w:r>
      <w:proofErr w:type="spellStart"/>
      <w:r w:rsidR="000A64DC" w:rsidRPr="000A64DC">
        <w:rPr>
          <w:rFonts w:eastAsia="DejaVu Sans"/>
          <w:sz w:val="19"/>
        </w:rPr>
        <w:t>cordura</w:t>
      </w:r>
      <w:proofErr w:type="spellEnd"/>
      <w:r w:rsidR="000A64DC" w:rsidRPr="000A64DC">
        <w:rPr>
          <w:rFonts w:eastAsia="DejaVu Sans"/>
          <w:sz w:val="19"/>
        </w:rPr>
        <w:t xml:space="preserve"> de 40mm, </w:t>
      </w:r>
      <w:proofErr w:type="spellStart"/>
      <w:r w:rsidR="000A64DC" w:rsidRPr="000A64DC">
        <w:rPr>
          <w:rFonts w:eastAsia="DejaVu Sans"/>
          <w:sz w:val="19"/>
        </w:rPr>
        <w:t>oriundas</w:t>
      </w:r>
      <w:proofErr w:type="spellEnd"/>
      <w:r w:rsidR="000A64DC" w:rsidRPr="000A64DC">
        <w:rPr>
          <w:rFonts w:eastAsia="DejaVu Sans"/>
          <w:sz w:val="19"/>
        </w:rPr>
        <w:t xml:space="preserve"> da </w:t>
      </w:r>
      <w:proofErr w:type="spellStart"/>
      <w:r w:rsidR="000A64DC" w:rsidRPr="000A64DC">
        <w:rPr>
          <w:rFonts w:eastAsia="DejaVu Sans"/>
          <w:sz w:val="19"/>
        </w:rPr>
        <w:t>mesma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placa</w:t>
      </w:r>
      <w:proofErr w:type="spellEnd"/>
      <w:r w:rsidR="000A64DC" w:rsidRPr="000A64DC">
        <w:rPr>
          <w:rFonts w:eastAsia="DejaVu Sans"/>
          <w:sz w:val="19"/>
        </w:rPr>
        <w:t xml:space="preserve">, a </w:t>
      </w:r>
      <w:proofErr w:type="spellStart"/>
      <w:r w:rsidR="000A64DC" w:rsidRPr="000A64DC">
        <w:rPr>
          <w:rFonts w:eastAsia="DejaVu Sans"/>
          <w:sz w:val="19"/>
        </w:rPr>
        <w:t>parte</w:t>
      </w:r>
      <w:proofErr w:type="spellEnd"/>
      <w:r w:rsidR="000A64DC" w:rsidRPr="000A64DC">
        <w:rPr>
          <w:rFonts w:eastAsia="DejaVu Sans"/>
          <w:sz w:val="19"/>
        </w:rPr>
        <w:t xml:space="preserve"> </w:t>
      </w:r>
      <w:proofErr w:type="spellStart"/>
      <w:r w:rsidR="000A64DC" w:rsidRPr="000A64DC">
        <w:rPr>
          <w:rFonts w:eastAsia="DejaVu Sans"/>
          <w:sz w:val="19"/>
        </w:rPr>
        <w:t>fêmea</w:t>
      </w:r>
      <w:proofErr w:type="spellEnd"/>
      <w:r w:rsidR="000A64DC" w:rsidRPr="000A64DC">
        <w:rPr>
          <w:rFonts w:eastAsia="DejaVu Sans"/>
          <w:sz w:val="19"/>
        </w:rPr>
        <w:t xml:space="preserve"> do </w:t>
      </w:r>
      <w:proofErr w:type="spellStart"/>
      <w:r w:rsidR="000A64DC" w:rsidRPr="000A64DC">
        <w:rPr>
          <w:rFonts w:eastAsia="DejaVu Sans"/>
          <w:sz w:val="19"/>
        </w:rPr>
        <w:t>sistema</w:t>
      </w:r>
      <w:proofErr w:type="spellEnd"/>
      <w:r w:rsidR="000A64DC" w:rsidRPr="000A64DC">
        <w:rPr>
          <w:rFonts w:eastAsia="DejaVu Sans"/>
          <w:sz w:val="19"/>
        </w:rPr>
        <w:t xml:space="preserve"> de </w:t>
      </w:r>
      <w:proofErr w:type="spellStart"/>
      <w:r w:rsidR="000A64DC" w:rsidRPr="000A64DC">
        <w:rPr>
          <w:rFonts w:eastAsia="DejaVu Sans"/>
          <w:sz w:val="19"/>
        </w:rPr>
        <w:t>desengate</w:t>
      </w:r>
      <w:proofErr w:type="spellEnd"/>
      <w:r w:rsidR="000A64DC" w:rsidRPr="000A64DC">
        <w:rPr>
          <w:rFonts w:eastAsia="DejaVu Sans"/>
          <w:sz w:val="19"/>
        </w:rPr>
        <w:t xml:space="preserve"> lateral em </w:t>
      </w:r>
      <w:proofErr w:type="spellStart"/>
      <w:r w:rsidR="000A64DC" w:rsidRPr="000A64DC">
        <w:rPr>
          <w:rFonts w:eastAsia="DejaVu Sans"/>
          <w:sz w:val="19"/>
        </w:rPr>
        <w:t>peça</w:t>
      </w:r>
      <w:proofErr w:type="spellEnd"/>
      <w:r w:rsidR="000A64DC" w:rsidRPr="000A64DC">
        <w:rPr>
          <w:rFonts w:eastAsia="DejaVu Sans"/>
          <w:sz w:val="19"/>
        </w:rPr>
        <w:t xml:space="preserve"> de </w:t>
      </w:r>
      <w:proofErr w:type="spellStart"/>
      <w:r w:rsidR="000A64DC" w:rsidRPr="000A64DC">
        <w:rPr>
          <w:rFonts w:eastAsia="DejaVu Sans"/>
          <w:sz w:val="19"/>
        </w:rPr>
        <w:t>poliacetal</w:t>
      </w:r>
      <w:proofErr w:type="spellEnd"/>
      <w:r w:rsidR="000A64DC" w:rsidRPr="000A64DC">
        <w:rPr>
          <w:rFonts w:eastAsia="DejaVu Sans"/>
          <w:sz w:val="19"/>
        </w:rPr>
        <w:t>.</w:t>
      </w:r>
    </w:p>
    <w:p w14:paraId="469A25B1" w14:textId="6C0C5E12" w:rsidR="001E692E" w:rsidRDefault="00000000" w:rsidP="000A64DC">
      <w:pPr>
        <w:pStyle w:val="Ttulo2"/>
        <w:spacing w:before="200" w:after="60" w:line="240" w:lineRule="auto"/>
      </w:pPr>
      <w:r>
        <w:rPr>
          <w:rFonts w:ascii="DejaVu Sans Condensed" w:eastAsia="DejaVu Sans Condensed" w:hAnsi="DejaVu Sans Condensed" w:cs="DejaVu Sans Condensed"/>
          <w:sz w:val="24"/>
        </w:rPr>
        <w:t>5.3 Modulo dorsal</w:t>
      </w:r>
    </w:p>
    <w:p w14:paraId="0B3659A2" w14:textId="6106365A" w:rsidR="000A64DC" w:rsidRPr="000A64DC" w:rsidRDefault="000A64DC" w:rsidP="000A64DC">
      <w:pPr>
        <w:ind w:left="113"/>
        <w:rPr>
          <w:sz w:val="17"/>
        </w:rPr>
      </w:pPr>
      <w:proofErr w:type="gramStart"/>
      <w:r>
        <w:rPr>
          <w:rFonts w:eastAsia="DejaVu Sans" w:cs="DejaVu Sans"/>
          <w:sz w:val="19"/>
        </w:rPr>
        <w:t>5</w:t>
      </w:r>
      <w:r w:rsidRPr="000A64DC">
        <w:rPr>
          <w:rFonts w:eastAsia="DejaVu Sans" w:cs="DejaVu Sans"/>
          <w:sz w:val="19"/>
        </w:rPr>
        <w:t>.</w:t>
      </w:r>
      <w:r>
        <w:rPr>
          <w:rFonts w:eastAsia="DejaVu Sans" w:cs="DejaVu Sans"/>
          <w:sz w:val="19"/>
        </w:rPr>
        <w:t>3.</w:t>
      </w:r>
      <w:r w:rsidRPr="000A64DC">
        <w:rPr>
          <w:rFonts w:eastAsia="DejaVu Sans" w:cs="DejaVu Sans"/>
          <w:sz w:val="19"/>
        </w:rPr>
        <w:t xml:space="preserve">0  </w:t>
      </w:r>
      <w:r>
        <w:rPr>
          <w:rFonts w:eastAsia="DejaVu Sans" w:cs="DejaVu Sans"/>
          <w:sz w:val="19"/>
        </w:rPr>
        <w:t>-</w:t>
      </w:r>
      <w:proofErr w:type="gramEnd"/>
      <w:r>
        <w:rPr>
          <w:rFonts w:eastAsia="DejaVu Sans" w:cs="DejaVu Sans"/>
          <w:sz w:val="19"/>
        </w:rPr>
        <w:t xml:space="preserve"> </w:t>
      </w:r>
      <w:r w:rsidRPr="000A64DC">
        <w:rPr>
          <w:rFonts w:eastAsia="DejaVu Sans" w:cs="DejaVu Sans"/>
          <w:sz w:val="19"/>
        </w:rPr>
        <w:t xml:space="preserve">A </w:t>
      </w:r>
      <w:proofErr w:type="spellStart"/>
      <w:r w:rsidRPr="000A64DC">
        <w:rPr>
          <w:rFonts w:eastAsia="DejaVu Sans" w:cs="DejaVu Sans"/>
          <w:sz w:val="19"/>
        </w:rPr>
        <w:t>parte</w:t>
      </w:r>
      <w:proofErr w:type="spellEnd"/>
      <w:r w:rsidRPr="000A64DC">
        <w:rPr>
          <w:rFonts w:eastAsia="DejaVu Sans" w:cs="DejaVu Sans"/>
          <w:sz w:val="19"/>
        </w:rPr>
        <w:t xml:space="preserve"> dorsal é </w:t>
      </w:r>
      <w:proofErr w:type="spellStart"/>
      <w:r w:rsidRPr="000A64DC">
        <w:rPr>
          <w:rFonts w:eastAsia="DejaVu Sans" w:cs="DejaVu Sans"/>
          <w:sz w:val="19"/>
        </w:rPr>
        <w:t>confeccionada</w:t>
      </w:r>
      <w:proofErr w:type="spellEnd"/>
      <w:r w:rsidRPr="000A64DC">
        <w:rPr>
          <w:rFonts w:eastAsia="DejaVu Sans" w:cs="DejaVu Sans"/>
          <w:sz w:val="19"/>
        </w:rPr>
        <w:t xml:space="preserve"> em </w:t>
      </w:r>
      <w:proofErr w:type="spellStart"/>
      <w:r w:rsidRPr="000A64DC">
        <w:rPr>
          <w:rFonts w:eastAsia="DejaVu Sans" w:cs="DejaVu Sans"/>
          <w:sz w:val="19"/>
        </w:rPr>
        <w:t>tecido</w:t>
      </w:r>
      <w:proofErr w:type="spellEnd"/>
      <w:r w:rsidRPr="000A64DC">
        <w:rPr>
          <w:rFonts w:eastAsia="DejaVu Sans" w:cs="DejaVu Sans"/>
          <w:sz w:val="19"/>
        </w:rPr>
        <w:t xml:space="preserve"> CORDURA 500 D com 2 </w:t>
      </w:r>
      <w:proofErr w:type="spellStart"/>
      <w:r w:rsidRPr="000A64DC">
        <w:rPr>
          <w:rFonts w:eastAsia="DejaVu Sans" w:cs="DejaVu Sans"/>
          <w:sz w:val="19"/>
        </w:rPr>
        <w:t>camadas</w:t>
      </w:r>
      <w:proofErr w:type="spellEnd"/>
      <w:r w:rsidRPr="000A64DC">
        <w:rPr>
          <w:rFonts w:eastAsia="DejaVu Sans" w:cs="DejaVu Sans"/>
          <w:sz w:val="19"/>
        </w:rPr>
        <w:t xml:space="preserve"> de resina </w:t>
      </w:r>
      <w:proofErr w:type="spellStart"/>
      <w:r w:rsidRPr="000A64DC">
        <w:rPr>
          <w:rFonts w:eastAsia="DejaVu Sans" w:cs="DejaVu Sans"/>
          <w:sz w:val="19"/>
        </w:rPr>
        <w:t>acrílica</w:t>
      </w:r>
      <w:proofErr w:type="spellEnd"/>
      <w:r w:rsidRPr="000A64DC">
        <w:rPr>
          <w:rFonts w:eastAsia="DejaVu Sans" w:cs="DejaVu Sans"/>
          <w:sz w:val="19"/>
        </w:rPr>
        <w:t xml:space="preserve"> + </w:t>
      </w:r>
      <w:proofErr w:type="spellStart"/>
      <w:r w:rsidRPr="000A64DC">
        <w:rPr>
          <w:rFonts w:eastAsia="DejaVu Sans" w:cs="DejaVu Sans"/>
          <w:sz w:val="19"/>
        </w:rPr>
        <w:t>hidro-repelente</w:t>
      </w:r>
      <w:proofErr w:type="spellEnd"/>
      <w:r w:rsidRPr="000A64DC">
        <w:rPr>
          <w:rFonts w:eastAsia="DejaVu Sans" w:cs="DejaVu Sans"/>
          <w:sz w:val="19"/>
        </w:rPr>
        <w:t xml:space="preserve"> e </w:t>
      </w:r>
      <w:proofErr w:type="spellStart"/>
      <w:r w:rsidRPr="000A64DC">
        <w:rPr>
          <w:rFonts w:eastAsia="DejaVu Sans" w:cs="DejaVu Sans"/>
          <w:sz w:val="19"/>
        </w:rPr>
        <w:t>aplicação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microbiana</w:t>
      </w:r>
      <w:proofErr w:type="spellEnd"/>
      <w:r w:rsidRPr="000A64DC">
        <w:rPr>
          <w:rFonts w:eastAsia="DejaVu Sans" w:cs="DejaVu Sans"/>
          <w:sz w:val="19"/>
        </w:rPr>
        <w:t xml:space="preserve"> e </w:t>
      </w:r>
      <w:proofErr w:type="spellStart"/>
      <w:r w:rsidRPr="000A64DC">
        <w:rPr>
          <w:rFonts w:eastAsia="DejaVu Sans" w:cs="DejaVu Sans"/>
          <w:sz w:val="19"/>
        </w:rPr>
        <w:t>na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parte</w:t>
      </w:r>
      <w:proofErr w:type="spellEnd"/>
      <w:r w:rsidRPr="000A64DC">
        <w:rPr>
          <w:rFonts w:eastAsia="DejaVu Sans" w:cs="DejaVu Sans"/>
          <w:sz w:val="19"/>
        </w:rPr>
        <w:t xml:space="preserve"> interna e externa do </w:t>
      </w:r>
      <w:proofErr w:type="spellStart"/>
      <w:r w:rsidRPr="000A64DC">
        <w:rPr>
          <w:rFonts w:eastAsia="DejaVu Sans" w:cs="DejaVu Sans"/>
          <w:sz w:val="19"/>
        </w:rPr>
        <w:t>colete</w:t>
      </w:r>
      <w:proofErr w:type="spellEnd"/>
      <w:r w:rsidRPr="000A64DC">
        <w:rPr>
          <w:rFonts w:eastAsia="DejaVu Sans" w:cs="DejaVu Sans"/>
          <w:sz w:val="19"/>
        </w:rPr>
        <w:t>;</w:t>
      </w:r>
    </w:p>
    <w:p w14:paraId="3F1954A6" w14:textId="77777777" w:rsidR="000A64DC" w:rsidRPr="000A64DC" w:rsidRDefault="000A64DC" w:rsidP="000A64DC">
      <w:pPr>
        <w:ind w:left="227"/>
        <w:rPr>
          <w:sz w:val="17"/>
        </w:rPr>
      </w:pPr>
      <w:r w:rsidRPr="000A64DC">
        <w:rPr>
          <w:rFonts w:eastAsia="DejaVu Sans" w:cs="DejaVu Sans"/>
          <w:sz w:val="19"/>
        </w:rPr>
        <w:t xml:space="preserve">É </w:t>
      </w:r>
      <w:proofErr w:type="spellStart"/>
      <w:r w:rsidRPr="000A64DC">
        <w:rPr>
          <w:rFonts w:eastAsia="DejaVu Sans" w:cs="DejaVu Sans"/>
          <w:sz w:val="19"/>
        </w:rPr>
        <w:t>produzida</w:t>
      </w:r>
      <w:proofErr w:type="spellEnd"/>
      <w:r w:rsidRPr="000A64DC">
        <w:rPr>
          <w:rFonts w:eastAsia="DejaVu Sans" w:cs="DejaVu Sans"/>
          <w:sz w:val="19"/>
        </w:rPr>
        <w:t xml:space="preserve"> de forma integral, </w:t>
      </w:r>
      <w:proofErr w:type="spellStart"/>
      <w:r w:rsidRPr="000A64DC">
        <w:rPr>
          <w:rFonts w:eastAsia="DejaVu Sans" w:cs="DejaVu Sans"/>
          <w:sz w:val="19"/>
        </w:rPr>
        <w:t>costuradas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pelas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bordas</w:t>
      </w:r>
      <w:proofErr w:type="spellEnd"/>
      <w:r w:rsidRPr="000A64DC">
        <w:rPr>
          <w:rFonts w:eastAsia="DejaVu Sans" w:cs="DejaVu Sans"/>
          <w:sz w:val="19"/>
        </w:rPr>
        <w:t xml:space="preserve">, </w:t>
      </w:r>
      <w:proofErr w:type="spellStart"/>
      <w:r w:rsidRPr="000A64DC">
        <w:rPr>
          <w:rFonts w:eastAsia="DejaVu Sans" w:cs="DejaVu Sans"/>
          <w:sz w:val="19"/>
        </w:rPr>
        <w:t>formando</w:t>
      </w:r>
      <w:proofErr w:type="spellEnd"/>
      <w:r w:rsidRPr="000A64DC">
        <w:rPr>
          <w:rFonts w:eastAsia="DejaVu Sans" w:cs="DejaVu Sans"/>
          <w:sz w:val="19"/>
        </w:rPr>
        <w:t xml:space="preserve"> um </w:t>
      </w:r>
      <w:proofErr w:type="spellStart"/>
      <w:r w:rsidRPr="000A64DC">
        <w:rPr>
          <w:rFonts w:eastAsia="DejaVu Sans" w:cs="DejaVu Sans"/>
          <w:sz w:val="19"/>
        </w:rPr>
        <w:t>compartimento</w:t>
      </w:r>
      <w:proofErr w:type="spellEnd"/>
      <w:r w:rsidRPr="000A64DC">
        <w:rPr>
          <w:rFonts w:eastAsia="DejaVu Sans" w:cs="DejaVu Sans"/>
          <w:sz w:val="19"/>
        </w:rPr>
        <w:t xml:space="preserve"> para </w:t>
      </w:r>
      <w:proofErr w:type="spellStart"/>
      <w:r w:rsidRPr="000A64DC">
        <w:rPr>
          <w:rFonts w:eastAsia="DejaVu Sans" w:cs="DejaVu Sans"/>
          <w:sz w:val="19"/>
        </w:rPr>
        <w:t>acomodar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painéis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balísticos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que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podem</w:t>
      </w:r>
      <w:proofErr w:type="spellEnd"/>
      <w:r w:rsidRPr="000A64DC">
        <w:rPr>
          <w:rFonts w:eastAsia="DejaVu Sans" w:cs="DejaVu Sans"/>
          <w:sz w:val="19"/>
        </w:rPr>
        <w:t xml:space="preserve"> ser </w:t>
      </w:r>
      <w:proofErr w:type="spellStart"/>
      <w:r w:rsidRPr="000A64DC">
        <w:rPr>
          <w:rFonts w:eastAsia="DejaVu Sans" w:cs="DejaVu Sans"/>
          <w:sz w:val="19"/>
        </w:rPr>
        <w:t>placas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rígidas</w:t>
      </w:r>
      <w:proofErr w:type="spellEnd"/>
      <w:r w:rsidRPr="000A64DC">
        <w:rPr>
          <w:rFonts w:eastAsia="DejaVu Sans" w:cs="DejaVu Sans"/>
          <w:sz w:val="19"/>
        </w:rPr>
        <w:t xml:space="preserve"> e </w:t>
      </w:r>
      <w:proofErr w:type="spellStart"/>
      <w:r w:rsidRPr="000A64DC">
        <w:rPr>
          <w:rFonts w:eastAsia="DejaVu Sans" w:cs="DejaVu Sans"/>
          <w:sz w:val="19"/>
        </w:rPr>
        <w:t>ou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flexíveis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usadas</w:t>
      </w:r>
      <w:proofErr w:type="spellEnd"/>
      <w:r w:rsidRPr="000A64DC">
        <w:rPr>
          <w:rFonts w:eastAsia="DejaVu Sans" w:cs="DejaVu Sans"/>
          <w:sz w:val="19"/>
        </w:rPr>
        <w:t xml:space="preserve"> de forma individual </w:t>
      </w:r>
      <w:proofErr w:type="spellStart"/>
      <w:r w:rsidRPr="000A64DC">
        <w:rPr>
          <w:rFonts w:eastAsia="DejaVu Sans" w:cs="DejaVu Sans"/>
          <w:sz w:val="19"/>
        </w:rPr>
        <w:t>ou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simultânea</w:t>
      </w:r>
      <w:proofErr w:type="spellEnd"/>
      <w:r w:rsidRPr="000A64DC">
        <w:rPr>
          <w:rFonts w:eastAsia="DejaVu Sans" w:cs="DejaVu Sans"/>
          <w:sz w:val="19"/>
        </w:rPr>
        <w:t xml:space="preserve">. </w:t>
      </w:r>
    </w:p>
    <w:p w14:paraId="49D13201" w14:textId="6EA18A7C" w:rsidR="000A64DC" w:rsidRPr="000A64DC" w:rsidRDefault="000A64DC" w:rsidP="000A64DC">
      <w:pPr>
        <w:ind w:left="113"/>
        <w:rPr>
          <w:sz w:val="17"/>
        </w:rPr>
      </w:pPr>
      <w:r>
        <w:rPr>
          <w:rFonts w:eastAsia="DejaVu Sans" w:cs="DejaVu Sans"/>
          <w:sz w:val="19"/>
        </w:rPr>
        <w:t>5</w:t>
      </w:r>
      <w:r w:rsidRPr="000A64DC">
        <w:rPr>
          <w:rFonts w:eastAsia="DejaVu Sans" w:cs="DejaVu Sans"/>
          <w:sz w:val="19"/>
        </w:rPr>
        <w:t>.</w:t>
      </w:r>
      <w:r>
        <w:rPr>
          <w:rFonts w:eastAsia="DejaVu Sans" w:cs="DejaVu Sans"/>
          <w:sz w:val="19"/>
        </w:rPr>
        <w:t>3.</w:t>
      </w:r>
      <w:r w:rsidRPr="000A64DC">
        <w:rPr>
          <w:rFonts w:eastAsia="DejaVu Sans" w:cs="DejaVu Sans"/>
          <w:sz w:val="19"/>
        </w:rPr>
        <w:t xml:space="preserve">1 </w:t>
      </w:r>
      <w:r>
        <w:rPr>
          <w:rFonts w:eastAsia="DejaVu Sans" w:cs="DejaVu Sans"/>
          <w:sz w:val="19"/>
        </w:rPr>
        <w:t xml:space="preserve">- </w:t>
      </w:r>
      <w:r w:rsidRPr="000A64DC">
        <w:rPr>
          <w:rFonts w:eastAsia="DejaVu Sans" w:cs="DejaVu Sans"/>
          <w:sz w:val="19"/>
        </w:rPr>
        <w:t xml:space="preserve">A </w:t>
      </w:r>
      <w:proofErr w:type="spellStart"/>
      <w:r w:rsidRPr="000A64DC">
        <w:rPr>
          <w:rFonts w:eastAsia="DejaVu Sans" w:cs="DejaVu Sans"/>
          <w:sz w:val="19"/>
        </w:rPr>
        <w:t>parte</w:t>
      </w:r>
      <w:proofErr w:type="spellEnd"/>
      <w:r w:rsidRPr="000A64DC">
        <w:rPr>
          <w:rFonts w:eastAsia="DejaVu Sans" w:cs="DejaVu Sans"/>
          <w:sz w:val="19"/>
        </w:rPr>
        <w:t xml:space="preserve"> dorsal </w:t>
      </w:r>
      <w:proofErr w:type="spellStart"/>
      <w:r w:rsidRPr="000A64DC">
        <w:rPr>
          <w:rFonts w:eastAsia="DejaVu Sans" w:cs="DejaVu Sans"/>
          <w:sz w:val="19"/>
        </w:rPr>
        <w:t>está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ligada</w:t>
      </w:r>
      <w:proofErr w:type="spellEnd"/>
      <w:r w:rsidRPr="000A64DC">
        <w:rPr>
          <w:rFonts w:eastAsia="DejaVu Sans" w:cs="DejaVu Sans"/>
          <w:sz w:val="19"/>
        </w:rPr>
        <w:t xml:space="preserve"> à frontal </w:t>
      </w:r>
      <w:proofErr w:type="spellStart"/>
      <w:r w:rsidRPr="000A64DC">
        <w:rPr>
          <w:rFonts w:eastAsia="DejaVu Sans" w:cs="DejaVu Sans"/>
          <w:sz w:val="19"/>
        </w:rPr>
        <w:t>na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altura</w:t>
      </w:r>
      <w:proofErr w:type="spellEnd"/>
      <w:r w:rsidRPr="000A64DC">
        <w:rPr>
          <w:rFonts w:eastAsia="DejaVu Sans" w:cs="DejaVu Sans"/>
          <w:sz w:val="19"/>
        </w:rPr>
        <w:t xml:space="preserve"> dos </w:t>
      </w:r>
      <w:proofErr w:type="spellStart"/>
      <w:r w:rsidRPr="000A64DC">
        <w:rPr>
          <w:rFonts w:eastAsia="DejaVu Sans" w:cs="DejaVu Sans"/>
          <w:sz w:val="19"/>
        </w:rPr>
        <w:t>ombros</w:t>
      </w:r>
      <w:proofErr w:type="spellEnd"/>
      <w:r w:rsidRPr="000A64DC">
        <w:rPr>
          <w:rFonts w:eastAsia="DejaVu Sans" w:cs="DejaVu Sans"/>
          <w:sz w:val="19"/>
        </w:rPr>
        <w:t xml:space="preserve">, </w:t>
      </w:r>
      <w:proofErr w:type="spellStart"/>
      <w:r w:rsidRPr="000A64DC">
        <w:rPr>
          <w:rFonts w:eastAsia="DejaVu Sans" w:cs="DejaVu Sans"/>
          <w:sz w:val="19"/>
        </w:rPr>
        <w:t>onde</w:t>
      </w:r>
      <w:proofErr w:type="spellEnd"/>
      <w:r w:rsidRPr="000A64DC">
        <w:rPr>
          <w:rFonts w:eastAsia="DejaVu Sans" w:cs="DejaVu Sans"/>
          <w:sz w:val="19"/>
        </w:rPr>
        <w:t xml:space="preserve"> forma um </w:t>
      </w:r>
      <w:proofErr w:type="spellStart"/>
      <w:r w:rsidRPr="000A64DC">
        <w:rPr>
          <w:rFonts w:eastAsia="DejaVu Sans" w:cs="DejaVu Sans"/>
          <w:sz w:val="19"/>
        </w:rPr>
        <w:t>túnel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possuindo</w:t>
      </w:r>
      <w:proofErr w:type="spellEnd"/>
      <w:r w:rsidRPr="000A64DC">
        <w:rPr>
          <w:rFonts w:eastAsia="DejaVu Sans" w:cs="DejaVu Sans"/>
          <w:sz w:val="19"/>
        </w:rPr>
        <w:t xml:space="preserve"> uma </w:t>
      </w:r>
      <w:proofErr w:type="spellStart"/>
      <w:r w:rsidRPr="000A64DC">
        <w:rPr>
          <w:rFonts w:eastAsia="DejaVu Sans" w:cs="DejaVu Sans"/>
          <w:sz w:val="19"/>
        </w:rPr>
        <w:t>regulagem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meio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sistemas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velcro</w:t>
      </w:r>
      <w:proofErr w:type="spellEnd"/>
      <w:r w:rsidRPr="000A64DC">
        <w:rPr>
          <w:rFonts w:eastAsia="DejaVu Sans" w:cs="DejaVu Sans"/>
          <w:sz w:val="19"/>
        </w:rPr>
        <w:t xml:space="preserve">.  </w:t>
      </w:r>
    </w:p>
    <w:p w14:paraId="79783810" w14:textId="39767A3E" w:rsidR="000A64DC" w:rsidRPr="000A64DC" w:rsidRDefault="000A64DC" w:rsidP="000A64DC">
      <w:pPr>
        <w:ind w:left="113"/>
        <w:rPr>
          <w:sz w:val="17"/>
        </w:rPr>
      </w:pPr>
      <w:proofErr w:type="gramStart"/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 xml:space="preserve">3.2  </w:t>
      </w:r>
      <w:r>
        <w:rPr>
          <w:rFonts w:eastAsia="DejaVu Sans" w:cs="DejaVu Sans"/>
          <w:sz w:val="19"/>
        </w:rPr>
        <w:t>-</w:t>
      </w:r>
      <w:proofErr w:type="gramEnd"/>
      <w:r>
        <w:rPr>
          <w:rFonts w:eastAsia="DejaVu Sans" w:cs="DejaVu Sans"/>
          <w:sz w:val="19"/>
        </w:rPr>
        <w:t xml:space="preserve"> </w:t>
      </w:r>
      <w:r w:rsidRPr="000A64DC">
        <w:rPr>
          <w:rFonts w:eastAsia="DejaVu Sans" w:cs="DejaVu Sans"/>
          <w:sz w:val="19"/>
        </w:rPr>
        <w:t xml:space="preserve">O </w:t>
      </w:r>
      <w:proofErr w:type="spellStart"/>
      <w:r w:rsidRPr="000A64DC">
        <w:rPr>
          <w:rFonts w:eastAsia="DejaVu Sans" w:cs="DejaVu Sans"/>
          <w:sz w:val="19"/>
        </w:rPr>
        <w:t>sistema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retenção</w:t>
      </w:r>
      <w:proofErr w:type="spellEnd"/>
      <w:r w:rsidRPr="000A64DC">
        <w:rPr>
          <w:rFonts w:eastAsia="DejaVu Sans" w:cs="DejaVu Sans"/>
          <w:sz w:val="19"/>
        </w:rPr>
        <w:t xml:space="preserve"> da </w:t>
      </w:r>
      <w:proofErr w:type="spellStart"/>
      <w:r w:rsidRPr="000A64DC">
        <w:rPr>
          <w:rFonts w:eastAsia="DejaVu Sans" w:cs="DejaVu Sans"/>
          <w:sz w:val="19"/>
        </w:rPr>
        <w:t>placa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rígida</w:t>
      </w:r>
      <w:proofErr w:type="spellEnd"/>
      <w:r w:rsidRPr="000A64DC">
        <w:rPr>
          <w:rFonts w:eastAsia="DejaVu Sans" w:cs="DejaVu Sans"/>
          <w:sz w:val="19"/>
        </w:rPr>
        <w:t xml:space="preserve">, se </w:t>
      </w:r>
      <w:proofErr w:type="spellStart"/>
      <w:r w:rsidRPr="000A64DC">
        <w:rPr>
          <w:rFonts w:eastAsia="DejaVu Sans" w:cs="DejaVu Sans"/>
          <w:sz w:val="19"/>
        </w:rPr>
        <w:t>dá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pelo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envelopamento</w:t>
      </w:r>
      <w:proofErr w:type="spellEnd"/>
      <w:r w:rsidRPr="000A64DC">
        <w:rPr>
          <w:rFonts w:eastAsia="DejaVu Sans" w:cs="DejaVu Sans"/>
          <w:sz w:val="19"/>
        </w:rPr>
        <w:t xml:space="preserve"> das </w:t>
      </w:r>
      <w:proofErr w:type="spellStart"/>
      <w:r w:rsidRPr="000A64DC">
        <w:rPr>
          <w:rFonts w:eastAsia="DejaVu Sans" w:cs="DejaVu Sans"/>
          <w:sz w:val="19"/>
        </w:rPr>
        <w:t>placas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por</w:t>
      </w:r>
      <w:proofErr w:type="spellEnd"/>
      <w:r w:rsidRPr="000A64DC">
        <w:rPr>
          <w:rFonts w:eastAsia="DejaVu Sans" w:cs="DejaVu Sans"/>
          <w:sz w:val="19"/>
        </w:rPr>
        <w:t xml:space="preserve"> duas partes de </w:t>
      </w:r>
      <w:proofErr w:type="spellStart"/>
      <w:r w:rsidRPr="000A64DC">
        <w:rPr>
          <w:rFonts w:eastAsia="DejaVu Sans" w:cs="DejaVu Sans"/>
          <w:sz w:val="19"/>
        </w:rPr>
        <w:t>velcro</w:t>
      </w:r>
      <w:proofErr w:type="spellEnd"/>
      <w:r w:rsidRPr="000A64DC">
        <w:rPr>
          <w:rFonts w:eastAsia="DejaVu Sans" w:cs="DejaVu Sans"/>
          <w:sz w:val="19"/>
        </w:rPr>
        <w:t xml:space="preserve"> de 100 mm </w:t>
      </w:r>
      <w:proofErr w:type="spellStart"/>
      <w:r w:rsidRPr="000A64DC">
        <w:rPr>
          <w:rFonts w:eastAsia="DejaVu Sans" w:cs="DejaVu Sans"/>
          <w:sz w:val="19"/>
        </w:rPr>
        <w:t>sendo</w:t>
      </w:r>
      <w:proofErr w:type="spellEnd"/>
      <w:r w:rsidRPr="000A64DC">
        <w:rPr>
          <w:rFonts w:eastAsia="DejaVu Sans" w:cs="DejaVu Sans"/>
          <w:sz w:val="19"/>
        </w:rPr>
        <w:t xml:space="preserve"> uma em </w:t>
      </w:r>
      <w:proofErr w:type="spellStart"/>
      <w:r w:rsidRPr="000A64DC">
        <w:rPr>
          <w:rFonts w:eastAsia="DejaVu Sans" w:cs="DejaVu Sans"/>
          <w:sz w:val="19"/>
        </w:rPr>
        <w:t>gancho</w:t>
      </w:r>
      <w:proofErr w:type="spellEnd"/>
      <w:r w:rsidRPr="000A64DC">
        <w:rPr>
          <w:rFonts w:eastAsia="DejaVu Sans" w:cs="DejaVu Sans"/>
          <w:sz w:val="19"/>
        </w:rPr>
        <w:t xml:space="preserve"> e </w:t>
      </w:r>
      <w:proofErr w:type="spellStart"/>
      <w:r w:rsidRPr="000A64DC">
        <w:rPr>
          <w:rFonts w:eastAsia="DejaVu Sans" w:cs="DejaVu Sans"/>
          <w:sz w:val="19"/>
        </w:rPr>
        <w:t>outra</w:t>
      </w:r>
      <w:proofErr w:type="spellEnd"/>
      <w:r w:rsidRPr="000A64DC">
        <w:rPr>
          <w:rFonts w:eastAsia="DejaVu Sans" w:cs="DejaVu Sans"/>
          <w:sz w:val="19"/>
        </w:rPr>
        <w:t xml:space="preserve"> em </w:t>
      </w:r>
      <w:proofErr w:type="spellStart"/>
      <w:r w:rsidRPr="000A64DC">
        <w:rPr>
          <w:rFonts w:eastAsia="DejaVu Sans" w:cs="DejaVu Sans"/>
          <w:sz w:val="19"/>
        </w:rPr>
        <w:t>argola</w:t>
      </w:r>
      <w:proofErr w:type="spellEnd"/>
      <w:r w:rsidRPr="000A64DC">
        <w:rPr>
          <w:rFonts w:eastAsia="DejaVu Sans" w:cs="DejaVu Sans"/>
          <w:sz w:val="19"/>
        </w:rPr>
        <w:t xml:space="preserve">, de 23cm de </w:t>
      </w:r>
      <w:proofErr w:type="spellStart"/>
      <w:r w:rsidRPr="000A64DC">
        <w:rPr>
          <w:rFonts w:eastAsia="DejaVu Sans" w:cs="DejaVu Sans"/>
          <w:sz w:val="19"/>
        </w:rPr>
        <w:t>comprimento</w:t>
      </w:r>
      <w:proofErr w:type="spellEnd"/>
      <w:r w:rsidRPr="000A64DC">
        <w:rPr>
          <w:rFonts w:eastAsia="DejaVu Sans" w:cs="DejaVu Sans"/>
          <w:sz w:val="19"/>
        </w:rPr>
        <w:t xml:space="preserve">, </w:t>
      </w:r>
      <w:proofErr w:type="spellStart"/>
      <w:r w:rsidRPr="000A64DC">
        <w:rPr>
          <w:rFonts w:eastAsia="DejaVu Sans" w:cs="DejaVu Sans"/>
          <w:sz w:val="19"/>
        </w:rPr>
        <w:t>costurados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na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parte</w:t>
      </w:r>
      <w:proofErr w:type="spellEnd"/>
      <w:r w:rsidRPr="000A64DC">
        <w:rPr>
          <w:rFonts w:eastAsia="DejaVu Sans" w:cs="DejaVu Sans"/>
          <w:sz w:val="19"/>
        </w:rPr>
        <w:t xml:space="preserve"> interna frontal da </w:t>
      </w:r>
      <w:proofErr w:type="spellStart"/>
      <w:r w:rsidRPr="000A64DC">
        <w:rPr>
          <w:rFonts w:eastAsia="DejaVu Sans" w:cs="DejaVu Sans"/>
          <w:sz w:val="19"/>
        </w:rPr>
        <w:t>capa</w:t>
      </w:r>
      <w:proofErr w:type="spellEnd"/>
      <w:r w:rsidRPr="000A64DC">
        <w:rPr>
          <w:rFonts w:eastAsia="DejaVu Sans" w:cs="DejaVu Sans"/>
          <w:sz w:val="19"/>
        </w:rPr>
        <w:t xml:space="preserve">. </w:t>
      </w:r>
    </w:p>
    <w:p w14:paraId="140BA6A4" w14:textId="7E867EB6" w:rsidR="000A64DC" w:rsidRPr="000A64DC" w:rsidRDefault="000A64DC" w:rsidP="000A64DC">
      <w:pPr>
        <w:ind w:left="113"/>
        <w:rPr>
          <w:sz w:val="17"/>
        </w:rPr>
      </w:pPr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>3.3</w:t>
      </w:r>
      <w:r>
        <w:rPr>
          <w:rFonts w:eastAsia="DejaVu Sans" w:cs="DejaVu Sans"/>
          <w:sz w:val="19"/>
        </w:rPr>
        <w:t xml:space="preserve"> - </w:t>
      </w:r>
      <w:r w:rsidRPr="000A64DC">
        <w:rPr>
          <w:rFonts w:eastAsia="DejaVu Sans" w:cs="DejaVu Sans"/>
          <w:sz w:val="19"/>
        </w:rPr>
        <w:t xml:space="preserve">E </w:t>
      </w:r>
      <w:proofErr w:type="spellStart"/>
      <w:r w:rsidRPr="000A64DC">
        <w:rPr>
          <w:rFonts w:eastAsia="DejaVu Sans" w:cs="DejaVu Sans"/>
          <w:sz w:val="19"/>
        </w:rPr>
        <w:t>aplicado</w:t>
      </w:r>
      <w:proofErr w:type="spellEnd"/>
      <w:r w:rsidRPr="000A64DC">
        <w:rPr>
          <w:rFonts w:eastAsia="DejaVu Sans" w:cs="DejaVu Sans"/>
          <w:sz w:val="19"/>
        </w:rPr>
        <w:t xml:space="preserve"> a face externa da </w:t>
      </w:r>
      <w:proofErr w:type="spellStart"/>
      <w:r w:rsidRPr="000A64DC">
        <w:rPr>
          <w:rFonts w:eastAsia="DejaVu Sans" w:cs="DejaVu Sans"/>
          <w:sz w:val="19"/>
        </w:rPr>
        <w:t>capa</w:t>
      </w:r>
      <w:proofErr w:type="spellEnd"/>
      <w:r w:rsidRPr="000A64DC">
        <w:rPr>
          <w:rFonts w:eastAsia="DejaVu Sans" w:cs="DejaVu Sans"/>
          <w:sz w:val="19"/>
        </w:rPr>
        <w:t xml:space="preserve"> dorsal uma </w:t>
      </w:r>
      <w:proofErr w:type="spellStart"/>
      <w:r w:rsidRPr="000A64DC">
        <w:rPr>
          <w:rFonts w:eastAsia="DejaVu Sans" w:cs="DejaVu Sans"/>
          <w:sz w:val="19"/>
        </w:rPr>
        <w:t>peça</w:t>
      </w:r>
      <w:proofErr w:type="spellEnd"/>
      <w:r w:rsidRPr="000A64DC">
        <w:rPr>
          <w:rFonts w:eastAsia="DejaVu Sans" w:cs="DejaVu Sans"/>
          <w:sz w:val="19"/>
        </w:rPr>
        <w:t xml:space="preserve"> de Cordura 500 </w:t>
      </w:r>
      <w:proofErr w:type="spellStart"/>
      <w:r w:rsidRPr="000A64DC">
        <w:rPr>
          <w:rFonts w:eastAsia="DejaVu Sans" w:cs="DejaVu Sans"/>
          <w:sz w:val="19"/>
        </w:rPr>
        <w:t>laminado</w:t>
      </w:r>
      <w:proofErr w:type="spellEnd"/>
      <w:r w:rsidRPr="000A64DC">
        <w:rPr>
          <w:rFonts w:eastAsia="DejaVu Sans" w:cs="DejaVu Sans"/>
          <w:sz w:val="19"/>
        </w:rPr>
        <w:t xml:space="preserve">. Essa </w:t>
      </w:r>
      <w:proofErr w:type="spellStart"/>
      <w:r w:rsidRPr="000A64DC">
        <w:rPr>
          <w:rFonts w:eastAsia="DejaVu Sans" w:cs="DejaVu Sans"/>
          <w:sz w:val="19"/>
        </w:rPr>
        <w:t>camada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recebe</w:t>
      </w:r>
      <w:proofErr w:type="spellEnd"/>
      <w:r w:rsidRPr="000A64DC">
        <w:rPr>
          <w:rFonts w:eastAsia="DejaVu Sans" w:cs="DejaVu Sans"/>
          <w:sz w:val="19"/>
        </w:rPr>
        <w:t xml:space="preserve"> o </w:t>
      </w:r>
      <w:proofErr w:type="spellStart"/>
      <w:r w:rsidRPr="000A64DC">
        <w:rPr>
          <w:rFonts w:eastAsia="DejaVu Sans" w:cs="DejaVu Sans"/>
          <w:sz w:val="19"/>
        </w:rPr>
        <w:t>sistema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gramStart"/>
      <w:r w:rsidRPr="000A64DC">
        <w:rPr>
          <w:rFonts w:eastAsia="DejaVu Sans" w:cs="DejaVu Sans"/>
          <w:sz w:val="19"/>
        </w:rPr>
        <w:t>Molle  [</w:t>
      </w:r>
      <w:proofErr w:type="gramEnd"/>
      <w:r w:rsidRPr="000A64DC">
        <w:rPr>
          <w:rFonts w:eastAsia="DejaVu Sans" w:cs="DejaVu Sans"/>
          <w:sz w:val="19"/>
        </w:rPr>
        <w:t xml:space="preserve"> Modular Lightweight Load-carrying Equipment</w:t>
      </w:r>
      <w:proofErr w:type="gramStart"/>
      <w:r w:rsidRPr="000A64DC">
        <w:rPr>
          <w:rFonts w:eastAsia="DejaVu Sans" w:cs="DejaVu Sans"/>
          <w:sz w:val="19"/>
        </w:rPr>
        <w:t>),  em</w:t>
      </w:r>
      <w:proofErr w:type="gramEnd"/>
      <w:r w:rsidRPr="000A64DC">
        <w:rPr>
          <w:rFonts w:eastAsia="DejaVu Sans" w:cs="DejaVu Sans"/>
          <w:sz w:val="19"/>
        </w:rPr>
        <w:t xml:space="preserve"> Laser Cut, </w:t>
      </w:r>
      <w:proofErr w:type="spellStart"/>
      <w:r w:rsidRPr="000A64DC">
        <w:rPr>
          <w:rFonts w:eastAsia="DejaVu Sans" w:cs="DejaVu Sans"/>
          <w:sz w:val="19"/>
        </w:rPr>
        <w:t>que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consiste</w:t>
      </w:r>
      <w:proofErr w:type="spellEnd"/>
      <w:r w:rsidRPr="000A64DC">
        <w:rPr>
          <w:rFonts w:eastAsia="DejaVu Sans" w:cs="DejaVu Sans"/>
          <w:sz w:val="19"/>
        </w:rPr>
        <w:t xml:space="preserve"> em cortes a laser, </w:t>
      </w:r>
      <w:proofErr w:type="spellStart"/>
      <w:r w:rsidRPr="000A64DC">
        <w:rPr>
          <w:rFonts w:eastAsia="DejaVu Sans" w:cs="DejaVu Sans"/>
          <w:sz w:val="19"/>
        </w:rPr>
        <w:t>formando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orifícios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bilongados</w:t>
      </w:r>
      <w:proofErr w:type="spellEnd"/>
      <w:r w:rsidRPr="000A64DC">
        <w:rPr>
          <w:rFonts w:eastAsia="DejaVu Sans" w:cs="DejaVu Sans"/>
          <w:sz w:val="19"/>
        </w:rPr>
        <w:t xml:space="preserve"> de 27mm de </w:t>
      </w:r>
      <w:proofErr w:type="spellStart"/>
      <w:r w:rsidRPr="000A64DC">
        <w:rPr>
          <w:rFonts w:eastAsia="DejaVu Sans" w:cs="DejaVu Sans"/>
          <w:sz w:val="19"/>
        </w:rPr>
        <w:t>largura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por</w:t>
      </w:r>
      <w:proofErr w:type="spellEnd"/>
      <w:r w:rsidRPr="000A64DC">
        <w:rPr>
          <w:rFonts w:eastAsia="DejaVu Sans" w:cs="DejaVu Sans"/>
          <w:sz w:val="19"/>
        </w:rPr>
        <w:t xml:space="preserve"> 0.1mm de </w:t>
      </w:r>
      <w:proofErr w:type="spellStart"/>
      <w:r w:rsidRPr="000A64DC">
        <w:rPr>
          <w:rFonts w:eastAsia="DejaVu Sans" w:cs="DejaVu Sans"/>
          <w:sz w:val="19"/>
        </w:rPr>
        <w:t>atura</w:t>
      </w:r>
      <w:proofErr w:type="spellEnd"/>
      <w:r w:rsidRPr="000A64DC">
        <w:rPr>
          <w:rFonts w:eastAsia="DejaVu Sans" w:cs="DejaVu Sans"/>
          <w:sz w:val="19"/>
        </w:rPr>
        <w:t xml:space="preserve">. Nas duas </w:t>
      </w:r>
      <w:proofErr w:type="spellStart"/>
      <w:r w:rsidRPr="000A64DC">
        <w:rPr>
          <w:rFonts w:eastAsia="DejaVu Sans" w:cs="DejaVu Sans"/>
          <w:sz w:val="19"/>
        </w:rPr>
        <w:t>extremidades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cada</w:t>
      </w:r>
      <w:proofErr w:type="spellEnd"/>
      <w:r w:rsidRPr="000A64DC">
        <w:rPr>
          <w:rFonts w:eastAsia="DejaVu Sans" w:cs="DejaVu Sans"/>
          <w:sz w:val="19"/>
        </w:rPr>
        <w:t xml:space="preserve"> corte a laser </w:t>
      </w:r>
      <w:proofErr w:type="spellStart"/>
      <w:r w:rsidRPr="000A64DC">
        <w:rPr>
          <w:rFonts w:eastAsia="DejaVu Sans" w:cs="DejaVu Sans"/>
          <w:sz w:val="19"/>
        </w:rPr>
        <w:t>possui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orifício</w:t>
      </w:r>
      <w:proofErr w:type="spellEnd"/>
      <w:r w:rsidRPr="000A64DC">
        <w:rPr>
          <w:rFonts w:eastAsia="DejaVu Sans" w:cs="DejaVu Sans"/>
          <w:sz w:val="19"/>
        </w:rPr>
        <w:t xml:space="preserve"> circular de 0,26mm de </w:t>
      </w:r>
      <w:proofErr w:type="spellStart"/>
      <w:r w:rsidRPr="000A64DC">
        <w:rPr>
          <w:rFonts w:eastAsia="DejaVu Sans" w:cs="DejaVu Sans"/>
          <w:sz w:val="19"/>
        </w:rPr>
        <w:t>altura</w:t>
      </w:r>
      <w:proofErr w:type="spellEnd"/>
      <w:r w:rsidRPr="000A64DC">
        <w:rPr>
          <w:rFonts w:eastAsia="DejaVu Sans" w:cs="DejaVu Sans"/>
          <w:sz w:val="19"/>
        </w:rPr>
        <w:t xml:space="preserve"> e </w:t>
      </w:r>
      <w:proofErr w:type="spellStart"/>
      <w:r w:rsidRPr="000A64DC">
        <w:rPr>
          <w:rFonts w:eastAsia="DejaVu Sans" w:cs="DejaVu Sans"/>
          <w:sz w:val="19"/>
        </w:rPr>
        <w:t>largura</w:t>
      </w:r>
      <w:proofErr w:type="spellEnd"/>
      <w:r w:rsidRPr="000A64DC">
        <w:rPr>
          <w:rFonts w:eastAsia="DejaVu Sans" w:cs="DejaVu Sans"/>
          <w:sz w:val="19"/>
        </w:rPr>
        <w:t xml:space="preserve">. </w:t>
      </w: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cortes </w:t>
      </w:r>
      <w:proofErr w:type="spellStart"/>
      <w:proofErr w:type="gramStart"/>
      <w:r w:rsidRPr="000A64DC">
        <w:rPr>
          <w:rFonts w:eastAsia="DejaVu Sans" w:cs="DejaVu Sans"/>
          <w:sz w:val="19"/>
        </w:rPr>
        <w:t>são</w:t>
      </w:r>
      <w:proofErr w:type="spellEnd"/>
      <w:r w:rsidRPr="000A64DC">
        <w:rPr>
          <w:rFonts w:eastAsia="DejaVu Sans" w:cs="DejaVu Sans"/>
          <w:sz w:val="19"/>
        </w:rPr>
        <w:t xml:space="preserve">  </w:t>
      </w:r>
      <w:proofErr w:type="spellStart"/>
      <w:r w:rsidRPr="000A64DC">
        <w:rPr>
          <w:rFonts w:eastAsia="DejaVu Sans" w:cs="DejaVu Sans"/>
          <w:sz w:val="19"/>
        </w:rPr>
        <w:t>espaçados</w:t>
      </w:r>
      <w:proofErr w:type="spellEnd"/>
      <w:proofErr w:type="gram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verticalmente</w:t>
      </w:r>
      <w:proofErr w:type="spellEnd"/>
      <w:r w:rsidRPr="000A64DC">
        <w:rPr>
          <w:rFonts w:eastAsia="DejaVu Sans" w:cs="DejaVu Sans"/>
          <w:sz w:val="19"/>
        </w:rPr>
        <w:t xml:space="preserve"> a </w:t>
      </w:r>
      <w:proofErr w:type="spellStart"/>
      <w:r w:rsidRPr="000A64DC">
        <w:rPr>
          <w:rFonts w:eastAsia="DejaVu Sans" w:cs="DejaVu Sans"/>
          <w:sz w:val="19"/>
        </w:rPr>
        <w:t>cada</w:t>
      </w:r>
      <w:proofErr w:type="spellEnd"/>
      <w:r w:rsidRPr="000A64DC">
        <w:rPr>
          <w:rFonts w:eastAsia="DejaVu Sans" w:cs="DejaVu Sans"/>
          <w:sz w:val="19"/>
        </w:rPr>
        <w:t xml:space="preserve"> 20mm e </w:t>
      </w:r>
      <w:proofErr w:type="spellStart"/>
      <w:r w:rsidRPr="000A64DC">
        <w:rPr>
          <w:rFonts w:eastAsia="DejaVu Sans" w:cs="DejaVu Sans"/>
          <w:sz w:val="19"/>
        </w:rPr>
        <w:t>horizontalmente</w:t>
      </w:r>
      <w:proofErr w:type="spellEnd"/>
      <w:r w:rsidRPr="000A64DC">
        <w:rPr>
          <w:rFonts w:eastAsia="DejaVu Sans" w:cs="DejaVu Sans"/>
          <w:sz w:val="19"/>
        </w:rPr>
        <w:t xml:space="preserve"> a </w:t>
      </w:r>
      <w:proofErr w:type="spellStart"/>
      <w:r w:rsidRPr="000A64DC">
        <w:rPr>
          <w:rFonts w:eastAsia="DejaVu Sans" w:cs="DejaVu Sans"/>
          <w:sz w:val="19"/>
        </w:rPr>
        <w:t>cada</w:t>
      </w:r>
      <w:proofErr w:type="spellEnd"/>
      <w:r w:rsidRPr="000A64DC">
        <w:rPr>
          <w:rFonts w:eastAsia="DejaVu Sans" w:cs="DejaVu Sans"/>
          <w:sz w:val="19"/>
        </w:rPr>
        <w:t xml:space="preserve"> 10mm em </w:t>
      </w:r>
      <w:proofErr w:type="spellStart"/>
      <w:r w:rsidRPr="000A64DC">
        <w:rPr>
          <w:rFonts w:eastAsia="DejaVu Sans" w:cs="DejaVu Sans"/>
          <w:sz w:val="19"/>
        </w:rPr>
        <w:t>toda</w:t>
      </w:r>
      <w:proofErr w:type="spellEnd"/>
      <w:r w:rsidRPr="000A64DC">
        <w:rPr>
          <w:rFonts w:eastAsia="DejaVu Sans" w:cs="DejaVu Sans"/>
          <w:sz w:val="19"/>
        </w:rPr>
        <w:t xml:space="preserve"> a </w:t>
      </w:r>
      <w:proofErr w:type="spellStart"/>
      <w:r w:rsidRPr="000A64DC">
        <w:rPr>
          <w:rFonts w:eastAsia="DejaVu Sans" w:cs="DejaVu Sans"/>
          <w:sz w:val="19"/>
        </w:rPr>
        <w:t>sua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extensão</w:t>
      </w:r>
      <w:proofErr w:type="spellEnd"/>
      <w:r w:rsidRPr="000A64DC">
        <w:rPr>
          <w:rFonts w:eastAsia="DejaVu Sans" w:cs="DejaVu Sans"/>
          <w:sz w:val="19"/>
        </w:rPr>
        <w:t xml:space="preserve">. </w:t>
      </w: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orifícios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são</w:t>
      </w:r>
      <w:proofErr w:type="spellEnd"/>
      <w:r w:rsidRPr="000A64DC">
        <w:rPr>
          <w:rFonts w:eastAsia="DejaVu Sans" w:cs="DejaVu Sans"/>
          <w:sz w:val="19"/>
        </w:rPr>
        <w:t xml:space="preserve"> cortados </w:t>
      </w:r>
      <w:proofErr w:type="spellStart"/>
      <w:r w:rsidRPr="000A64DC">
        <w:rPr>
          <w:rFonts w:eastAsia="DejaVu Sans" w:cs="DejaVu Sans"/>
          <w:sz w:val="19"/>
        </w:rPr>
        <w:t>na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direção</w:t>
      </w:r>
      <w:proofErr w:type="spellEnd"/>
      <w:r w:rsidRPr="000A64DC">
        <w:rPr>
          <w:rFonts w:eastAsia="DejaVu Sans" w:cs="DejaVu Sans"/>
          <w:sz w:val="19"/>
        </w:rPr>
        <w:t xml:space="preserve"> horizontal e </w:t>
      </w:r>
      <w:proofErr w:type="spellStart"/>
      <w:r w:rsidRPr="000A64DC">
        <w:rPr>
          <w:rFonts w:eastAsia="DejaVu Sans" w:cs="DejaVu Sans"/>
          <w:sz w:val="19"/>
        </w:rPr>
        <w:t>seguem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acordo</w:t>
      </w:r>
      <w:proofErr w:type="spellEnd"/>
      <w:r w:rsidRPr="000A64DC">
        <w:rPr>
          <w:rFonts w:eastAsia="DejaVu Sans" w:cs="DejaVu Sans"/>
          <w:sz w:val="19"/>
        </w:rPr>
        <w:t xml:space="preserve"> com </w:t>
      </w: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tamanhos</w:t>
      </w:r>
      <w:proofErr w:type="spellEnd"/>
      <w:r w:rsidRPr="000A64DC">
        <w:rPr>
          <w:rFonts w:eastAsia="DejaVu Sans" w:cs="DejaVu Sans"/>
          <w:sz w:val="19"/>
        </w:rPr>
        <w:t xml:space="preserve"> dos </w:t>
      </w:r>
      <w:proofErr w:type="spellStart"/>
      <w:r w:rsidRPr="000A64DC">
        <w:rPr>
          <w:rFonts w:eastAsia="DejaVu Sans" w:cs="DejaVu Sans"/>
          <w:sz w:val="19"/>
        </w:rPr>
        <w:t>coletes</w:t>
      </w:r>
      <w:proofErr w:type="spellEnd"/>
      <w:r w:rsidRPr="000A64DC">
        <w:rPr>
          <w:rFonts w:eastAsia="DejaVu Sans" w:cs="DejaVu Sans"/>
          <w:sz w:val="19"/>
        </w:rPr>
        <w:t xml:space="preserve">. </w:t>
      </w:r>
    </w:p>
    <w:p w14:paraId="1E04998D" w14:textId="77777777" w:rsidR="000A64DC" w:rsidRPr="000A64DC" w:rsidRDefault="000A64DC" w:rsidP="000A64DC">
      <w:pPr>
        <w:ind w:left="227"/>
        <w:rPr>
          <w:sz w:val="17"/>
        </w:rPr>
      </w:pP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orifícios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são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confeccionados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pelo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sistema</w:t>
      </w:r>
      <w:proofErr w:type="spellEnd"/>
      <w:r w:rsidRPr="000A64DC">
        <w:rPr>
          <w:rFonts w:eastAsia="DejaVu Sans" w:cs="DejaVu Sans"/>
          <w:sz w:val="19"/>
        </w:rPr>
        <w:t xml:space="preserve"> de corte </w:t>
      </w:r>
      <w:proofErr w:type="spellStart"/>
      <w:r w:rsidRPr="000A64DC">
        <w:rPr>
          <w:rFonts w:eastAsia="DejaVu Sans" w:cs="DejaVu Sans"/>
          <w:sz w:val="19"/>
        </w:rPr>
        <w:t>lazer</w:t>
      </w:r>
      <w:proofErr w:type="spellEnd"/>
      <w:r w:rsidRPr="000A64DC">
        <w:rPr>
          <w:rFonts w:eastAsia="DejaVu Sans" w:cs="DejaVu Sans"/>
          <w:sz w:val="19"/>
        </w:rPr>
        <w:t xml:space="preserve">, de </w:t>
      </w:r>
      <w:proofErr w:type="spellStart"/>
      <w:r w:rsidRPr="000A64DC">
        <w:rPr>
          <w:rFonts w:eastAsia="DejaVu Sans" w:cs="DejaVu Sans"/>
          <w:sz w:val="19"/>
        </w:rPr>
        <w:t>maneira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que</w:t>
      </w:r>
      <w:proofErr w:type="spellEnd"/>
      <w:r w:rsidRPr="000A64DC">
        <w:rPr>
          <w:rFonts w:eastAsia="DejaVu Sans" w:cs="DejaVu Sans"/>
          <w:sz w:val="19"/>
        </w:rPr>
        <w:t xml:space="preserve"> as </w:t>
      </w:r>
      <w:proofErr w:type="spellStart"/>
      <w:r w:rsidRPr="000A64DC">
        <w:rPr>
          <w:rFonts w:eastAsia="DejaVu Sans" w:cs="DejaVu Sans"/>
          <w:sz w:val="19"/>
        </w:rPr>
        <w:t>bordas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são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cauterizadas</w:t>
      </w:r>
      <w:proofErr w:type="spellEnd"/>
      <w:r w:rsidRPr="000A64DC">
        <w:rPr>
          <w:rFonts w:eastAsia="DejaVu Sans" w:cs="DejaVu Sans"/>
          <w:sz w:val="19"/>
        </w:rPr>
        <w:t xml:space="preserve">. </w:t>
      </w: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orifícios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devem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possuir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laudos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resistência</w:t>
      </w:r>
      <w:proofErr w:type="spellEnd"/>
      <w:r w:rsidRPr="000A64DC">
        <w:rPr>
          <w:rFonts w:eastAsia="DejaVu Sans" w:cs="DejaVu Sans"/>
          <w:sz w:val="19"/>
        </w:rPr>
        <w:t xml:space="preserve"> a </w:t>
      </w:r>
      <w:proofErr w:type="spellStart"/>
      <w:r w:rsidRPr="000A64DC">
        <w:rPr>
          <w:rFonts w:eastAsia="DejaVu Sans" w:cs="DejaVu Sans"/>
          <w:sz w:val="19"/>
        </w:rPr>
        <w:t>tração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emitido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órgão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certificado</w:t>
      </w:r>
      <w:proofErr w:type="spellEnd"/>
      <w:r w:rsidRPr="000A64DC">
        <w:rPr>
          <w:rFonts w:eastAsia="DejaVu Sans" w:cs="DejaVu Sans"/>
          <w:sz w:val="19"/>
        </w:rPr>
        <w:t xml:space="preserve">. </w:t>
      </w:r>
    </w:p>
    <w:p w14:paraId="31838400" w14:textId="13F11C94" w:rsidR="000A64DC" w:rsidRPr="000A64DC" w:rsidRDefault="000A64DC" w:rsidP="000A64DC">
      <w:pPr>
        <w:ind w:left="113"/>
        <w:rPr>
          <w:sz w:val="17"/>
        </w:rPr>
      </w:pPr>
      <w:r>
        <w:rPr>
          <w:rFonts w:eastAsia="DejaVu Sans" w:cs="DejaVu Sans"/>
          <w:sz w:val="19"/>
        </w:rPr>
        <w:lastRenderedPageBreak/>
        <w:t>5.</w:t>
      </w:r>
      <w:r w:rsidRPr="000A64DC">
        <w:rPr>
          <w:rFonts w:eastAsia="DejaVu Sans" w:cs="DejaVu Sans"/>
          <w:sz w:val="19"/>
        </w:rPr>
        <w:t xml:space="preserve">3.4 </w:t>
      </w:r>
      <w:proofErr w:type="gramStart"/>
      <w:r>
        <w:rPr>
          <w:rFonts w:eastAsia="DejaVu Sans" w:cs="DejaVu Sans"/>
          <w:sz w:val="19"/>
        </w:rPr>
        <w:t>-</w:t>
      </w:r>
      <w:r w:rsidRPr="000A64DC">
        <w:rPr>
          <w:rFonts w:eastAsia="DejaVu Sans" w:cs="DejaVu Sans"/>
          <w:sz w:val="19"/>
        </w:rPr>
        <w:t xml:space="preserve">  </w:t>
      </w:r>
      <w:proofErr w:type="spellStart"/>
      <w:r w:rsidRPr="000A64DC">
        <w:rPr>
          <w:rFonts w:eastAsia="DejaVu Sans" w:cs="DejaVu Sans"/>
          <w:sz w:val="19"/>
        </w:rPr>
        <w:t>Possui</w:t>
      </w:r>
      <w:proofErr w:type="spellEnd"/>
      <w:proofErr w:type="gram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obrigatoriamente</w:t>
      </w:r>
      <w:proofErr w:type="spellEnd"/>
      <w:r w:rsidRPr="000A64DC">
        <w:rPr>
          <w:rFonts w:eastAsia="DejaVu Sans" w:cs="DejaVu Sans"/>
          <w:sz w:val="19"/>
        </w:rPr>
        <w:t xml:space="preserve"> uma </w:t>
      </w:r>
      <w:proofErr w:type="spellStart"/>
      <w:r w:rsidRPr="000A64DC">
        <w:rPr>
          <w:rFonts w:eastAsia="DejaVu Sans" w:cs="DejaVu Sans"/>
          <w:sz w:val="19"/>
        </w:rPr>
        <w:t>costura</w:t>
      </w:r>
      <w:proofErr w:type="spellEnd"/>
      <w:r w:rsidRPr="000A64DC">
        <w:rPr>
          <w:rFonts w:eastAsia="DejaVu Sans" w:cs="DejaVu Sans"/>
          <w:sz w:val="19"/>
        </w:rPr>
        <w:t xml:space="preserve"> do </w:t>
      </w:r>
      <w:proofErr w:type="spellStart"/>
      <w:r w:rsidRPr="000A64DC">
        <w:rPr>
          <w:rFonts w:eastAsia="DejaVu Sans" w:cs="DejaVu Sans"/>
          <w:sz w:val="19"/>
        </w:rPr>
        <w:t>tipo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reta</w:t>
      </w:r>
      <w:proofErr w:type="spellEnd"/>
      <w:r w:rsidRPr="000A64DC">
        <w:rPr>
          <w:rFonts w:eastAsia="DejaVu Sans" w:cs="DejaVu Sans"/>
          <w:sz w:val="19"/>
        </w:rPr>
        <w:t xml:space="preserve"> entre </w:t>
      </w: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r w:rsidR="00812779">
        <w:rPr>
          <w:rFonts w:eastAsia="DejaVu Sans" w:cs="DejaVu Sans"/>
          <w:sz w:val="19"/>
        </w:rPr>
        <w:t>cortes</w:t>
      </w:r>
      <w:r w:rsidRPr="000A64DC">
        <w:rPr>
          <w:rFonts w:eastAsia="DejaVu Sans" w:cs="DejaVu Sans"/>
          <w:sz w:val="19"/>
        </w:rPr>
        <w:t xml:space="preserve">, com </w:t>
      </w:r>
      <w:proofErr w:type="spellStart"/>
      <w:r w:rsidRPr="000A64DC">
        <w:rPr>
          <w:rFonts w:eastAsia="DejaVu Sans" w:cs="DejaVu Sans"/>
          <w:sz w:val="19"/>
        </w:rPr>
        <w:t>linha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poliamida</w:t>
      </w:r>
      <w:proofErr w:type="spellEnd"/>
      <w:r w:rsidRPr="000A64DC">
        <w:rPr>
          <w:rFonts w:eastAsia="DejaVu Sans" w:cs="DejaVu Sans"/>
          <w:sz w:val="19"/>
        </w:rPr>
        <w:t xml:space="preserve"> 0,40, no </w:t>
      </w:r>
      <w:proofErr w:type="spellStart"/>
      <w:r w:rsidRPr="000A64DC">
        <w:rPr>
          <w:rFonts w:eastAsia="DejaVu Sans" w:cs="DejaVu Sans"/>
          <w:sz w:val="19"/>
        </w:rPr>
        <w:t>sentido</w:t>
      </w:r>
      <w:proofErr w:type="spellEnd"/>
      <w:r w:rsidRPr="000A64DC">
        <w:rPr>
          <w:rFonts w:eastAsia="DejaVu Sans" w:cs="DejaVu Sans"/>
          <w:sz w:val="19"/>
        </w:rPr>
        <w:t xml:space="preserve"> vertical para </w:t>
      </w:r>
      <w:proofErr w:type="spellStart"/>
      <w:r w:rsidRPr="000A64DC">
        <w:rPr>
          <w:rFonts w:eastAsia="DejaVu Sans" w:cs="DejaVu Sans"/>
          <w:sz w:val="19"/>
        </w:rPr>
        <w:t>maior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sustentação</w:t>
      </w:r>
      <w:proofErr w:type="spellEnd"/>
      <w:r w:rsidRPr="000A64DC">
        <w:rPr>
          <w:rFonts w:eastAsia="DejaVu Sans" w:cs="DejaVu Sans"/>
          <w:sz w:val="19"/>
        </w:rPr>
        <w:t xml:space="preserve"> do </w:t>
      </w:r>
      <w:proofErr w:type="spellStart"/>
      <w:r w:rsidRPr="000A64DC">
        <w:rPr>
          <w:rFonts w:eastAsia="DejaVu Sans" w:cs="DejaVu Sans"/>
          <w:sz w:val="19"/>
        </w:rPr>
        <w:t>sistema</w:t>
      </w:r>
      <w:proofErr w:type="spellEnd"/>
      <w:r w:rsidRPr="000A64DC">
        <w:rPr>
          <w:rFonts w:eastAsia="DejaVu Sans" w:cs="DejaVu Sans"/>
          <w:sz w:val="19"/>
        </w:rPr>
        <w:t xml:space="preserve">.  </w:t>
      </w:r>
    </w:p>
    <w:p w14:paraId="1D6BBC4F" w14:textId="4A6426BC" w:rsidR="000A64DC" w:rsidRPr="000A64DC" w:rsidRDefault="000A64DC" w:rsidP="000A64DC">
      <w:pPr>
        <w:ind w:left="113"/>
        <w:rPr>
          <w:sz w:val="17"/>
        </w:rPr>
      </w:pPr>
      <w:proofErr w:type="gramStart"/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 xml:space="preserve">3.5  </w:t>
      </w:r>
      <w:r>
        <w:rPr>
          <w:rFonts w:eastAsia="DejaVu Sans" w:cs="DejaVu Sans"/>
          <w:sz w:val="19"/>
        </w:rPr>
        <w:t>-</w:t>
      </w:r>
      <w:proofErr w:type="gramEnd"/>
      <w:r>
        <w:rPr>
          <w:rFonts w:eastAsia="DejaVu Sans" w:cs="DejaVu Sans"/>
          <w:sz w:val="19"/>
        </w:rPr>
        <w:t xml:space="preserve"> </w:t>
      </w:r>
      <w:r w:rsidRPr="000A64DC">
        <w:rPr>
          <w:rFonts w:eastAsia="DejaVu Sans" w:cs="DejaVu Sans"/>
          <w:sz w:val="19"/>
        </w:rPr>
        <w:t xml:space="preserve">O </w:t>
      </w:r>
      <w:proofErr w:type="spellStart"/>
      <w:r w:rsidRPr="000A64DC">
        <w:rPr>
          <w:rFonts w:eastAsia="DejaVu Sans" w:cs="DejaVu Sans"/>
          <w:sz w:val="19"/>
        </w:rPr>
        <w:t>fechamento</w:t>
      </w:r>
      <w:proofErr w:type="spellEnd"/>
      <w:r w:rsidRPr="000A64DC">
        <w:rPr>
          <w:rFonts w:eastAsia="DejaVu Sans" w:cs="DejaVu Sans"/>
          <w:sz w:val="19"/>
        </w:rPr>
        <w:t xml:space="preserve"> para </w:t>
      </w:r>
      <w:proofErr w:type="gramStart"/>
      <w:r w:rsidRPr="000A64DC">
        <w:rPr>
          <w:rFonts w:eastAsia="DejaVu Sans" w:cs="DejaVu Sans"/>
          <w:sz w:val="19"/>
        </w:rPr>
        <w:t>a</w:t>
      </w:r>
      <w:proofErr w:type="gram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acomodação</w:t>
      </w:r>
      <w:proofErr w:type="spellEnd"/>
      <w:r w:rsidRPr="000A64DC">
        <w:rPr>
          <w:rFonts w:eastAsia="DejaVu Sans" w:cs="DejaVu Sans"/>
          <w:sz w:val="19"/>
        </w:rPr>
        <w:t xml:space="preserve"> das </w:t>
      </w:r>
      <w:proofErr w:type="spellStart"/>
      <w:r w:rsidRPr="000A64DC">
        <w:rPr>
          <w:rFonts w:eastAsia="DejaVu Sans" w:cs="DejaVu Sans"/>
          <w:sz w:val="19"/>
        </w:rPr>
        <w:t>placas</w:t>
      </w:r>
      <w:proofErr w:type="spellEnd"/>
      <w:r w:rsidRPr="000A64DC">
        <w:rPr>
          <w:rFonts w:eastAsia="DejaVu Sans" w:cs="DejaVu Sans"/>
          <w:sz w:val="19"/>
        </w:rPr>
        <w:t xml:space="preserve"> é </w:t>
      </w:r>
      <w:proofErr w:type="spellStart"/>
      <w:r w:rsidRPr="000A64DC">
        <w:rPr>
          <w:rFonts w:eastAsia="DejaVu Sans" w:cs="DejaVu Sans"/>
          <w:sz w:val="19"/>
        </w:rPr>
        <w:t>feito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meio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zíper</w:t>
      </w:r>
      <w:proofErr w:type="spellEnd"/>
      <w:r w:rsidRPr="000A64DC">
        <w:rPr>
          <w:rFonts w:eastAsia="DejaVu Sans" w:cs="DejaVu Sans"/>
          <w:sz w:val="19"/>
        </w:rPr>
        <w:t xml:space="preserve"> de 8mm com 1 cursor em metal </w:t>
      </w:r>
      <w:proofErr w:type="spellStart"/>
      <w:r w:rsidRPr="000A64DC">
        <w:rPr>
          <w:rFonts w:eastAsia="DejaVu Sans" w:cs="DejaVu Sans"/>
          <w:sz w:val="19"/>
        </w:rPr>
        <w:t>zamak</w:t>
      </w:r>
      <w:proofErr w:type="spellEnd"/>
      <w:r w:rsidRPr="000A64DC">
        <w:rPr>
          <w:rFonts w:eastAsia="DejaVu Sans" w:cs="DejaVu Sans"/>
          <w:sz w:val="19"/>
        </w:rPr>
        <w:t xml:space="preserve">. </w:t>
      </w:r>
    </w:p>
    <w:p w14:paraId="4923E10A" w14:textId="6E80B5C1" w:rsidR="000A64DC" w:rsidRPr="000A64DC" w:rsidRDefault="000A64DC" w:rsidP="000A64DC">
      <w:pPr>
        <w:ind w:left="113"/>
        <w:rPr>
          <w:sz w:val="17"/>
        </w:rPr>
      </w:pPr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 xml:space="preserve">3.6  </w:t>
      </w:r>
      <w:r>
        <w:rPr>
          <w:rFonts w:eastAsia="DejaVu Sans" w:cs="DejaVu Sans"/>
          <w:sz w:val="19"/>
        </w:rPr>
        <w:t xml:space="preserve"> - </w:t>
      </w:r>
      <w:r w:rsidRPr="000A64DC">
        <w:rPr>
          <w:rFonts w:eastAsia="DejaVu Sans" w:cs="DejaVu Sans"/>
          <w:sz w:val="19"/>
        </w:rPr>
        <w:t xml:space="preserve">O </w:t>
      </w:r>
      <w:proofErr w:type="spellStart"/>
      <w:r w:rsidRPr="000A64DC">
        <w:rPr>
          <w:rFonts w:eastAsia="DejaVu Sans" w:cs="DejaVu Sans"/>
          <w:sz w:val="19"/>
        </w:rPr>
        <w:t>colete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sobrepõe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ombros</w:t>
      </w:r>
      <w:proofErr w:type="spellEnd"/>
      <w:r w:rsidRPr="000A64DC">
        <w:rPr>
          <w:rFonts w:eastAsia="DejaVu Sans" w:cs="DejaVu Sans"/>
          <w:sz w:val="19"/>
        </w:rPr>
        <w:t xml:space="preserve"> em ambos </w:t>
      </w: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lados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formando</w:t>
      </w:r>
      <w:proofErr w:type="spellEnd"/>
      <w:r w:rsidRPr="000A64DC">
        <w:rPr>
          <w:rFonts w:eastAsia="DejaVu Sans" w:cs="DejaVu Sans"/>
          <w:sz w:val="19"/>
        </w:rPr>
        <w:t xml:space="preserve"> um canal para </w:t>
      </w:r>
      <w:proofErr w:type="spellStart"/>
      <w:r w:rsidRPr="000A64DC">
        <w:rPr>
          <w:rFonts w:eastAsia="DejaVu Sans" w:cs="DejaVu Sans"/>
          <w:sz w:val="19"/>
        </w:rPr>
        <w:t>regulagem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altura</w:t>
      </w:r>
      <w:proofErr w:type="spellEnd"/>
      <w:r w:rsidRPr="000A64DC">
        <w:rPr>
          <w:rFonts w:eastAsia="DejaVu Sans" w:cs="DejaVu Sans"/>
          <w:sz w:val="19"/>
        </w:rPr>
        <w:t xml:space="preserve"> e </w:t>
      </w:r>
      <w:proofErr w:type="spellStart"/>
      <w:r w:rsidRPr="000A64DC">
        <w:rPr>
          <w:rFonts w:eastAsia="DejaVu Sans" w:cs="DejaVu Sans"/>
          <w:sz w:val="19"/>
        </w:rPr>
        <w:t>acoplagem</w:t>
      </w:r>
      <w:proofErr w:type="spellEnd"/>
      <w:r w:rsidRPr="000A64DC">
        <w:rPr>
          <w:rFonts w:eastAsia="DejaVu Sans" w:cs="DejaVu Sans"/>
          <w:sz w:val="19"/>
        </w:rPr>
        <w:t xml:space="preserve"> a </w:t>
      </w:r>
      <w:proofErr w:type="spellStart"/>
      <w:r w:rsidRPr="000A64DC">
        <w:rPr>
          <w:rFonts w:eastAsia="DejaVu Sans" w:cs="DejaVu Sans"/>
          <w:sz w:val="19"/>
        </w:rPr>
        <w:t>parte</w:t>
      </w:r>
      <w:proofErr w:type="spellEnd"/>
      <w:r w:rsidRPr="000A64DC">
        <w:rPr>
          <w:rFonts w:eastAsia="DejaVu Sans" w:cs="DejaVu Sans"/>
          <w:sz w:val="19"/>
        </w:rPr>
        <w:t xml:space="preserve"> frontal. Nesta </w:t>
      </w:r>
      <w:proofErr w:type="spellStart"/>
      <w:r w:rsidRPr="000A64DC">
        <w:rPr>
          <w:rFonts w:eastAsia="DejaVu Sans" w:cs="DejaVu Sans"/>
          <w:sz w:val="19"/>
        </w:rPr>
        <w:t>sobreposição</w:t>
      </w:r>
      <w:proofErr w:type="spellEnd"/>
      <w:r w:rsidRPr="000A64DC">
        <w:rPr>
          <w:rFonts w:eastAsia="DejaVu Sans" w:cs="DejaVu Sans"/>
          <w:sz w:val="19"/>
        </w:rPr>
        <w:t xml:space="preserve"> em ambos </w:t>
      </w: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lados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costurado</w:t>
      </w:r>
      <w:proofErr w:type="spellEnd"/>
      <w:r w:rsidRPr="000A64DC">
        <w:rPr>
          <w:rFonts w:eastAsia="DejaVu Sans" w:cs="DejaVu Sans"/>
          <w:sz w:val="19"/>
        </w:rPr>
        <w:t xml:space="preserve"> em </w:t>
      </w:r>
      <w:proofErr w:type="spellStart"/>
      <w:r w:rsidRPr="000A64DC">
        <w:rPr>
          <w:rFonts w:eastAsia="DejaVu Sans" w:cs="DejaVu Sans"/>
          <w:sz w:val="19"/>
        </w:rPr>
        <w:t>travete</w:t>
      </w:r>
      <w:proofErr w:type="spellEnd"/>
      <w:r w:rsidRPr="000A64DC">
        <w:rPr>
          <w:rFonts w:eastAsia="DejaVu Sans" w:cs="DejaVu Sans"/>
          <w:sz w:val="19"/>
        </w:rPr>
        <w:t xml:space="preserve"> com </w:t>
      </w:r>
      <w:proofErr w:type="spellStart"/>
      <w:r w:rsidRPr="000A64DC">
        <w:rPr>
          <w:rFonts w:eastAsia="DejaVu Sans" w:cs="DejaVu Sans"/>
          <w:sz w:val="19"/>
        </w:rPr>
        <w:t>fita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laminado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cordura</w:t>
      </w:r>
      <w:proofErr w:type="spellEnd"/>
      <w:r w:rsidRPr="000A64DC">
        <w:rPr>
          <w:rFonts w:eastAsia="DejaVu Sans" w:cs="DejaVu Sans"/>
          <w:sz w:val="19"/>
        </w:rPr>
        <w:t xml:space="preserve"> 500d de 25mm e </w:t>
      </w:r>
      <w:proofErr w:type="spellStart"/>
      <w:r w:rsidRPr="000A64DC">
        <w:rPr>
          <w:rFonts w:eastAsia="DejaVu Sans" w:cs="DejaVu Sans"/>
          <w:sz w:val="19"/>
        </w:rPr>
        <w:t>comprimento</w:t>
      </w:r>
      <w:proofErr w:type="spellEnd"/>
      <w:r w:rsidRPr="000A64DC">
        <w:rPr>
          <w:rFonts w:eastAsia="DejaVu Sans" w:cs="DejaVu Sans"/>
          <w:sz w:val="19"/>
        </w:rPr>
        <w:t xml:space="preserve"> de 80mm </w:t>
      </w:r>
      <w:proofErr w:type="spellStart"/>
      <w:r w:rsidRPr="000A64DC">
        <w:rPr>
          <w:rFonts w:eastAsia="DejaVu Sans" w:cs="DejaVu Sans"/>
          <w:sz w:val="19"/>
        </w:rPr>
        <w:t>saindo</w:t>
      </w:r>
      <w:proofErr w:type="spellEnd"/>
      <w:r w:rsidRPr="000A64DC">
        <w:rPr>
          <w:rFonts w:eastAsia="DejaVu Sans" w:cs="DejaVu Sans"/>
          <w:sz w:val="19"/>
        </w:rPr>
        <w:t xml:space="preserve"> de um dos </w:t>
      </w:r>
      <w:proofErr w:type="spellStart"/>
      <w:r w:rsidRPr="000A64DC">
        <w:rPr>
          <w:rFonts w:eastAsia="DejaVu Sans" w:cs="DejaVu Sans"/>
          <w:sz w:val="19"/>
        </w:rPr>
        <w:t>furos</w:t>
      </w:r>
      <w:proofErr w:type="spellEnd"/>
      <w:r w:rsidRPr="000A64DC">
        <w:rPr>
          <w:rFonts w:eastAsia="DejaVu Sans" w:cs="DejaVu Sans"/>
          <w:sz w:val="19"/>
        </w:rPr>
        <w:t xml:space="preserve"> bi-</w:t>
      </w:r>
      <w:proofErr w:type="spellStart"/>
      <w:r w:rsidRPr="000A64DC">
        <w:rPr>
          <w:rFonts w:eastAsia="DejaVu Sans" w:cs="DejaVu Sans"/>
          <w:sz w:val="19"/>
        </w:rPr>
        <w:t>longados</w:t>
      </w:r>
      <w:proofErr w:type="spellEnd"/>
      <w:r w:rsidRPr="000A64DC">
        <w:rPr>
          <w:rFonts w:eastAsia="DejaVu Sans" w:cs="DejaVu Sans"/>
          <w:sz w:val="19"/>
        </w:rPr>
        <w:t xml:space="preserve"> de 30mm, </w:t>
      </w:r>
      <w:proofErr w:type="spellStart"/>
      <w:r w:rsidRPr="000A64DC">
        <w:rPr>
          <w:rFonts w:eastAsia="DejaVu Sans" w:cs="DejaVu Sans"/>
          <w:sz w:val="19"/>
        </w:rPr>
        <w:t>há</w:t>
      </w:r>
      <w:proofErr w:type="spellEnd"/>
      <w:r w:rsidRPr="000A64DC">
        <w:rPr>
          <w:rFonts w:eastAsia="DejaVu Sans" w:cs="DejaVu Sans"/>
          <w:sz w:val="19"/>
        </w:rPr>
        <w:t xml:space="preserve"> uma </w:t>
      </w:r>
      <w:proofErr w:type="spellStart"/>
      <w:r w:rsidRPr="000A64DC">
        <w:rPr>
          <w:rFonts w:eastAsia="DejaVu Sans" w:cs="DejaVu Sans"/>
          <w:sz w:val="19"/>
        </w:rPr>
        <w:t>meia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argola</w:t>
      </w:r>
      <w:proofErr w:type="spellEnd"/>
      <w:r w:rsidRPr="000A64DC">
        <w:rPr>
          <w:rFonts w:eastAsia="DejaVu Sans" w:cs="DejaVu Sans"/>
          <w:sz w:val="19"/>
        </w:rPr>
        <w:t xml:space="preserve"> de nylon de 25mm para </w:t>
      </w:r>
      <w:proofErr w:type="spellStart"/>
      <w:r w:rsidRPr="000A64DC">
        <w:rPr>
          <w:rFonts w:eastAsia="DejaVu Sans" w:cs="DejaVu Sans"/>
          <w:sz w:val="19"/>
        </w:rPr>
        <w:t>fixação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bandoleiras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ou</w:t>
      </w:r>
      <w:proofErr w:type="spellEnd"/>
      <w:r w:rsidRPr="000A64DC">
        <w:rPr>
          <w:rFonts w:eastAsia="DejaVu Sans" w:cs="DejaVu Sans"/>
          <w:sz w:val="19"/>
        </w:rPr>
        <w:t xml:space="preserve"> outro </w:t>
      </w:r>
      <w:proofErr w:type="spellStart"/>
      <w:r w:rsidRPr="000A64DC">
        <w:rPr>
          <w:rFonts w:eastAsia="DejaVu Sans" w:cs="DejaVu Sans"/>
          <w:sz w:val="19"/>
        </w:rPr>
        <w:t>acessório</w:t>
      </w:r>
      <w:proofErr w:type="spellEnd"/>
      <w:r w:rsidRPr="000A64DC">
        <w:rPr>
          <w:rFonts w:eastAsia="DejaVu Sans" w:cs="DejaVu Sans"/>
          <w:sz w:val="19"/>
        </w:rPr>
        <w:t>.</w:t>
      </w:r>
    </w:p>
    <w:p w14:paraId="007D1B45" w14:textId="3C6954A2" w:rsidR="000A64DC" w:rsidRPr="000A64DC" w:rsidRDefault="000A64DC" w:rsidP="000A64DC">
      <w:pPr>
        <w:ind w:left="113"/>
        <w:rPr>
          <w:sz w:val="17"/>
        </w:rPr>
      </w:pPr>
      <w:proofErr w:type="gramStart"/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 xml:space="preserve">3.7  </w:t>
      </w:r>
      <w:r>
        <w:rPr>
          <w:rFonts w:eastAsia="DejaVu Sans" w:cs="DejaVu Sans"/>
          <w:sz w:val="19"/>
        </w:rPr>
        <w:t>-</w:t>
      </w:r>
      <w:proofErr w:type="gramEnd"/>
      <w:r w:rsidRPr="000A64DC">
        <w:rPr>
          <w:rFonts w:eastAsia="DejaVu Sans" w:cs="DejaVu Sans"/>
          <w:sz w:val="19"/>
        </w:rPr>
        <w:t xml:space="preserve">  Toda a </w:t>
      </w:r>
      <w:proofErr w:type="spellStart"/>
      <w:r w:rsidRPr="000A64DC">
        <w:rPr>
          <w:rFonts w:eastAsia="DejaVu Sans" w:cs="DejaVu Sans"/>
          <w:sz w:val="19"/>
        </w:rPr>
        <w:t>extensão</w:t>
      </w:r>
      <w:proofErr w:type="spellEnd"/>
      <w:r w:rsidRPr="000A64DC">
        <w:rPr>
          <w:rFonts w:eastAsia="DejaVu Sans" w:cs="DejaVu Sans"/>
          <w:sz w:val="19"/>
        </w:rPr>
        <w:t xml:space="preserve"> dos </w:t>
      </w:r>
      <w:proofErr w:type="spellStart"/>
      <w:r w:rsidRPr="000A64DC">
        <w:rPr>
          <w:rFonts w:eastAsia="DejaVu Sans" w:cs="DejaVu Sans"/>
          <w:sz w:val="19"/>
        </w:rPr>
        <w:t>ombros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recebe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furos</w:t>
      </w:r>
      <w:proofErr w:type="spellEnd"/>
      <w:r w:rsidRPr="000A64DC">
        <w:rPr>
          <w:rFonts w:eastAsia="DejaVu Sans" w:cs="DejaVu Sans"/>
          <w:sz w:val="19"/>
        </w:rPr>
        <w:t xml:space="preserve"> bi-</w:t>
      </w:r>
      <w:proofErr w:type="spellStart"/>
      <w:r w:rsidRPr="000A64DC">
        <w:rPr>
          <w:rFonts w:eastAsia="DejaVu Sans" w:cs="DejaVu Sans"/>
          <w:sz w:val="19"/>
        </w:rPr>
        <w:t>longados</w:t>
      </w:r>
      <w:proofErr w:type="spellEnd"/>
      <w:r w:rsidRPr="000A64DC">
        <w:rPr>
          <w:rFonts w:eastAsia="DejaVu Sans" w:cs="DejaVu Sans"/>
          <w:sz w:val="19"/>
        </w:rPr>
        <w:t xml:space="preserve"> de 27mm </w:t>
      </w:r>
      <w:proofErr w:type="spellStart"/>
      <w:r w:rsidRPr="000A64DC">
        <w:rPr>
          <w:rFonts w:eastAsia="DejaVu Sans" w:cs="DejaVu Sans"/>
          <w:sz w:val="19"/>
        </w:rPr>
        <w:t>formando</w:t>
      </w:r>
      <w:proofErr w:type="spellEnd"/>
      <w:r w:rsidRPr="000A64DC">
        <w:rPr>
          <w:rFonts w:eastAsia="DejaVu Sans" w:cs="DejaVu Sans"/>
          <w:sz w:val="19"/>
        </w:rPr>
        <w:t xml:space="preserve"> o </w:t>
      </w:r>
      <w:proofErr w:type="spellStart"/>
      <w:r w:rsidRPr="000A64DC">
        <w:rPr>
          <w:rFonts w:eastAsia="DejaVu Sans" w:cs="DejaVu Sans"/>
          <w:sz w:val="19"/>
        </w:rPr>
        <w:t>sistema</w:t>
      </w:r>
      <w:proofErr w:type="spellEnd"/>
      <w:r w:rsidRPr="000A64DC">
        <w:rPr>
          <w:rFonts w:eastAsia="DejaVu Sans" w:cs="DejaVu Sans"/>
          <w:sz w:val="19"/>
        </w:rPr>
        <w:t xml:space="preserve"> molle do </w:t>
      </w:r>
      <w:proofErr w:type="spellStart"/>
      <w:r w:rsidRPr="000A64DC">
        <w:rPr>
          <w:rFonts w:eastAsia="DejaVu Sans" w:cs="DejaVu Sans"/>
          <w:sz w:val="19"/>
        </w:rPr>
        <w:t>ombro</w:t>
      </w:r>
      <w:proofErr w:type="spellEnd"/>
      <w:r w:rsidRPr="000A64DC">
        <w:rPr>
          <w:rFonts w:eastAsia="DejaVu Sans" w:cs="DejaVu Sans"/>
          <w:sz w:val="19"/>
        </w:rPr>
        <w:t xml:space="preserve">.  </w:t>
      </w:r>
    </w:p>
    <w:p w14:paraId="5A8BE95A" w14:textId="23E20F57" w:rsidR="000A64DC" w:rsidRPr="000A64DC" w:rsidRDefault="000A64DC" w:rsidP="000A64DC">
      <w:pPr>
        <w:ind w:left="113"/>
        <w:rPr>
          <w:sz w:val="17"/>
        </w:rPr>
      </w:pPr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 xml:space="preserve">3.8 </w:t>
      </w:r>
      <w:r>
        <w:rPr>
          <w:rFonts w:eastAsia="DejaVu Sans" w:cs="DejaVu Sans"/>
          <w:sz w:val="19"/>
        </w:rPr>
        <w:t xml:space="preserve">- </w:t>
      </w:r>
      <w:proofErr w:type="spellStart"/>
      <w:r w:rsidRPr="000A64DC">
        <w:rPr>
          <w:rFonts w:eastAsia="DejaVu Sans" w:cs="DejaVu Sans"/>
          <w:sz w:val="19"/>
        </w:rPr>
        <w:t>Recebe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costuras</w:t>
      </w:r>
      <w:proofErr w:type="spellEnd"/>
      <w:r w:rsidRPr="000A64DC">
        <w:rPr>
          <w:rFonts w:eastAsia="DejaVu Sans" w:cs="DejaVu Sans"/>
          <w:sz w:val="19"/>
        </w:rPr>
        <w:t xml:space="preserve"> em </w:t>
      </w:r>
      <w:proofErr w:type="spellStart"/>
      <w:r w:rsidRPr="000A64DC">
        <w:rPr>
          <w:rFonts w:eastAsia="DejaVu Sans" w:cs="DejaVu Sans"/>
          <w:sz w:val="19"/>
        </w:rPr>
        <w:t>linha</w:t>
      </w:r>
      <w:proofErr w:type="spellEnd"/>
      <w:r w:rsidRPr="000A64DC">
        <w:rPr>
          <w:rFonts w:eastAsia="DejaVu Sans" w:cs="DejaVu Sans"/>
          <w:sz w:val="19"/>
        </w:rPr>
        <w:t xml:space="preserve"> de nylon 0,40 </w:t>
      </w:r>
      <w:proofErr w:type="spellStart"/>
      <w:r w:rsidRPr="000A64DC">
        <w:rPr>
          <w:rFonts w:eastAsia="DejaVu Sans" w:cs="DejaVu Sans"/>
          <w:sz w:val="19"/>
        </w:rPr>
        <w:t>verticais</w:t>
      </w:r>
      <w:proofErr w:type="spellEnd"/>
      <w:r w:rsidRPr="000A64DC">
        <w:rPr>
          <w:rFonts w:eastAsia="DejaVu Sans" w:cs="DejaVu Sans"/>
          <w:sz w:val="19"/>
        </w:rPr>
        <w:t xml:space="preserve"> entre </w:t>
      </w: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orifícios</w:t>
      </w:r>
      <w:proofErr w:type="spellEnd"/>
      <w:r w:rsidRPr="000A64DC">
        <w:rPr>
          <w:rFonts w:eastAsia="DejaVu Sans" w:cs="DejaVu Sans"/>
          <w:sz w:val="19"/>
        </w:rPr>
        <w:t xml:space="preserve"> bi-</w:t>
      </w:r>
      <w:proofErr w:type="spellStart"/>
      <w:r w:rsidRPr="000A64DC">
        <w:rPr>
          <w:rFonts w:eastAsia="DejaVu Sans" w:cs="DejaVu Sans"/>
          <w:sz w:val="19"/>
        </w:rPr>
        <w:t>longados</w:t>
      </w:r>
      <w:proofErr w:type="spellEnd"/>
      <w:r w:rsidRPr="000A64DC">
        <w:rPr>
          <w:rFonts w:eastAsia="DejaVu Sans" w:cs="DejaVu Sans"/>
          <w:sz w:val="19"/>
        </w:rPr>
        <w:t xml:space="preserve"> de uma </w:t>
      </w:r>
      <w:proofErr w:type="spellStart"/>
      <w:r w:rsidRPr="000A64DC">
        <w:rPr>
          <w:rFonts w:eastAsia="DejaVu Sans" w:cs="DejaVu Sans"/>
          <w:sz w:val="19"/>
        </w:rPr>
        <w:t>extremidade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gramStart"/>
      <w:r w:rsidRPr="000A64DC">
        <w:rPr>
          <w:rFonts w:eastAsia="DejaVu Sans" w:cs="DejaVu Sans"/>
          <w:sz w:val="19"/>
        </w:rPr>
        <w:t>a</w:t>
      </w:r>
      <w:proofErr w:type="gram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outra</w:t>
      </w:r>
      <w:proofErr w:type="spellEnd"/>
      <w:r w:rsidRPr="000A64DC">
        <w:rPr>
          <w:rFonts w:eastAsia="DejaVu Sans" w:cs="DejaVu Sans"/>
          <w:sz w:val="19"/>
        </w:rPr>
        <w:t xml:space="preserve"> com </w:t>
      </w:r>
      <w:proofErr w:type="spellStart"/>
      <w:r w:rsidRPr="000A64DC">
        <w:rPr>
          <w:rFonts w:eastAsia="DejaVu Sans" w:cs="DejaVu Sans"/>
          <w:sz w:val="19"/>
        </w:rPr>
        <w:t>intuito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fixar</w:t>
      </w:r>
      <w:proofErr w:type="spellEnd"/>
      <w:r w:rsidRPr="000A64DC">
        <w:rPr>
          <w:rFonts w:eastAsia="DejaVu Sans" w:cs="DejaVu Sans"/>
          <w:sz w:val="19"/>
        </w:rPr>
        <w:t xml:space="preserve"> a </w:t>
      </w:r>
      <w:proofErr w:type="spellStart"/>
      <w:r w:rsidRPr="000A64DC">
        <w:rPr>
          <w:rFonts w:eastAsia="DejaVu Sans" w:cs="DejaVu Sans"/>
          <w:sz w:val="19"/>
        </w:rPr>
        <w:t>placa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ao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colete</w:t>
      </w:r>
      <w:proofErr w:type="spellEnd"/>
      <w:r w:rsidRPr="000A64DC">
        <w:rPr>
          <w:rFonts w:eastAsia="DejaVu Sans" w:cs="DejaVu Sans"/>
          <w:sz w:val="19"/>
        </w:rPr>
        <w:t xml:space="preserve"> e </w:t>
      </w:r>
      <w:proofErr w:type="spellStart"/>
      <w:r w:rsidRPr="000A64DC">
        <w:rPr>
          <w:rFonts w:eastAsia="DejaVu Sans" w:cs="DejaVu Sans"/>
          <w:sz w:val="19"/>
        </w:rPr>
        <w:t>dar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maior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sustentação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aos</w:t>
      </w:r>
      <w:proofErr w:type="spellEnd"/>
      <w:r w:rsidRPr="000A64DC">
        <w:rPr>
          <w:rFonts w:eastAsia="DejaVu Sans" w:cs="DejaVu Sans"/>
          <w:sz w:val="19"/>
        </w:rPr>
        <w:t xml:space="preserve"> equipamentos molle a </w:t>
      </w:r>
      <w:proofErr w:type="spellStart"/>
      <w:r w:rsidRPr="000A64DC">
        <w:rPr>
          <w:rFonts w:eastAsia="DejaVu Sans" w:cs="DejaVu Sans"/>
          <w:sz w:val="19"/>
        </w:rPr>
        <w:t>serem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colocados</w:t>
      </w:r>
      <w:proofErr w:type="spellEnd"/>
      <w:r w:rsidRPr="000A64DC">
        <w:rPr>
          <w:rFonts w:eastAsia="DejaVu Sans" w:cs="DejaVu Sans"/>
          <w:sz w:val="19"/>
        </w:rPr>
        <w:t xml:space="preserve">. </w:t>
      </w:r>
    </w:p>
    <w:p w14:paraId="4483FFE2" w14:textId="037457C8" w:rsidR="000A64DC" w:rsidRPr="000A64DC" w:rsidRDefault="000A64DC" w:rsidP="000A64DC">
      <w:pPr>
        <w:ind w:left="113"/>
        <w:rPr>
          <w:sz w:val="17"/>
        </w:rPr>
      </w:pPr>
      <w:proofErr w:type="gramStart"/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 xml:space="preserve">3.9  </w:t>
      </w:r>
      <w:r>
        <w:rPr>
          <w:rFonts w:eastAsia="DejaVu Sans" w:cs="DejaVu Sans"/>
          <w:sz w:val="19"/>
        </w:rPr>
        <w:t>-</w:t>
      </w:r>
      <w:proofErr w:type="gramEnd"/>
      <w:r>
        <w:rPr>
          <w:rFonts w:eastAsia="DejaVu Sans" w:cs="DejaVu Sans"/>
          <w:sz w:val="19"/>
        </w:rPr>
        <w:t xml:space="preserve"> </w:t>
      </w:r>
      <w:r w:rsidRPr="000A64DC">
        <w:rPr>
          <w:rFonts w:eastAsia="DejaVu Sans" w:cs="DejaVu Sans"/>
          <w:sz w:val="19"/>
        </w:rPr>
        <w:t xml:space="preserve">A </w:t>
      </w:r>
      <w:proofErr w:type="spellStart"/>
      <w:r w:rsidRPr="000A64DC">
        <w:rPr>
          <w:rFonts w:eastAsia="DejaVu Sans" w:cs="DejaVu Sans"/>
          <w:sz w:val="19"/>
        </w:rPr>
        <w:t>placa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laminado</w:t>
      </w:r>
      <w:proofErr w:type="spellEnd"/>
      <w:r w:rsidRPr="000A64DC">
        <w:rPr>
          <w:rFonts w:eastAsia="DejaVu Sans" w:cs="DejaVu Sans"/>
          <w:sz w:val="19"/>
        </w:rPr>
        <w:t xml:space="preserve"> de Cordura é </w:t>
      </w:r>
      <w:proofErr w:type="spellStart"/>
      <w:r w:rsidRPr="000A64DC">
        <w:rPr>
          <w:rFonts w:eastAsia="DejaVu Sans" w:cs="DejaVu Sans"/>
          <w:sz w:val="19"/>
        </w:rPr>
        <w:t>costurada</w:t>
      </w:r>
      <w:proofErr w:type="spellEnd"/>
      <w:r w:rsidRPr="000A64DC">
        <w:rPr>
          <w:rFonts w:eastAsia="DejaVu Sans" w:cs="DejaVu Sans"/>
          <w:sz w:val="19"/>
        </w:rPr>
        <w:t xml:space="preserve"> com </w:t>
      </w:r>
      <w:proofErr w:type="spellStart"/>
      <w:r w:rsidRPr="000A64DC">
        <w:rPr>
          <w:rFonts w:eastAsia="DejaVu Sans" w:cs="DejaVu Sans"/>
          <w:sz w:val="19"/>
        </w:rPr>
        <w:t>linha</w:t>
      </w:r>
      <w:proofErr w:type="spellEnd"/>
      <w:r w:rsidRPr="000A64DC">
        <w:rPr>
          <w:rFonts w:eastAsia="DejaVu Sans" w:cs="DejaVu Sans"/>
          <w:sz w:val="19"/>
        </w:rPr>
        <w:t xml:space="preserve"> em nylon 0,40 </w:t>
      </w:r>
      <w:proofErr w:type="spellStart"/>
      <w:r w:rsidRPr="000A64DC">
        <w:rPr>
          <w:rFonts w:eastAsia="DejaVu Sans" w:cs="DejaVu Sans"/>
          <w:sz w:val="19"/>
        </w:rPr>
        <w:t>sobre</w:t>
      </w:r>
      <w:proofErr w:type="spellEnd"/>
      <w:r w:rsidRPr="000A64DC">
        <w:rPr>
          <w:rFonts w:eastAsia="DejaVu Sans" w:cs="DejaVu Sans"/>
          <w:sz w:val="19"/>
        </w:rPr>
        <w:t xml:space="preserve"> a face frontal </w:t>
      </w:r>
      <w:proofErr w:type="spellStart"/>
      <w:r w:rsidRPr="000A64DC">
        <w:rPr>
          <w:rFonts w:eastAsia="DejaVu Sans" w:cs="DejaVu Sans"/>
          <w:sz w:val="19"/>
        </w:rPr>
        <w:t>até</w:t>
      </w:r>
      <w:proofErr w:type="spellEnd"/>
      <w:r w:rsidRPr="000A64DC">
        <w:rPr>
          <w:rFonts w:eastAsia="DejaVu Sans" w:cs="DejaVu Sans"/>
          <w:sz w:val="19"/>
        </w:rPr>
        <w:t xml:space="preserve"> a </w:t>
      </w:r>
      <w:proofErr w:type="spellStart"/>
      <w:r w:rsidRPr="000A64DC">
        <w:rPr>
          <w:rFonts w:eastAsia="DejaVu Sans" w:cs="DejaVu Sans"/>
          <w:sz w:val="19"/>
        </w:rPr>
        <w:t>medida</w:t>
      </w:r>
      <w:proofErr w:type="spellEnd"/>
      <w:r w:rsidRPr="000A64DC">
        <w:rPr>
          <w:rFonts w:eastAsia="DejaVu Sans" w:cs="DejaVu Sans"/>
          <w:sz w:val="19"/>
        </w:rPr>
        <w:t xml:space="preserve"> de 480mm a </w:t>
      </w:r>
      <w:proofErr w:type="spellStart"/>
      <w:r w:rsidRPr="000A64DC">
        <w:rPr>
          <w:rFonts w:eastAsia="DejaVu Sans" w:cs="DejaVu Sans"/>
          <w:sz w:val="19"/>
        </w:rPr>
        <w:t>partir</w:t>
      </w:r>
      <w:proofErr w:type="spellEnd"/>
      <w:r w:rsidRPr="000A64DC">
        <w:rPr>
          <w:rFonts w:eastAsia="DejaVu Sans" w:cs="DejaVu Sans"/>
          <w:sz w:val="19"/>
        </w:rPr>
        <w:t xml:space="preserve"> da </w:t>
      </w:r>
      <w:proofErr w:type="spellStart"/>
      <w:r w:rsidRPr="000A64DC">
        <w:rPr>
          <w:rFonts w:eastAsia="DejaVu Sans" w:cs="DejaVu Sans"/>
          <w:sz w:val="19"/>
        </w:rPr>
        <w:t>gola</w:t>
      </w:r>
      <w:proofErr w:type="spellEnd"/>
      <w:r w:rsidRPr="000A64DC">
        <w:rPr>
          <w:rFonts w:eastAsia="DejaVu Sans" w:cs="DejaVu Sans"/>
          <w:sz w:val="19"/>
        </w:rPr>
        <w:t xml:space="preserve"> com </w:t>
      </w:r>
      <w:proofErr w:type="spellStart"/>
      <w:r w:rsidRPr="000A64DC">
        <w:rPr>
          <w:rFonts w:eastAsia="DejaVu Sans" w:cs="DejaVu Sans"/>
          <w:sz w:val="19"/>
        </w:rPr>
        <w:t>costura</w:t>
      </w:r>
      <w:proofErr w:type="spellEnd"/>
      <w:r w:rsidRPr="000A64DC">
        <w:rPr>
          <w:rFonts w:eastAsia="DejaVu Sans" w:cs="DejaVu Sans"/>
          <w:sz w:val="19"/>
        </w:rPr>
        <w:t xml:space="preserve"> horizontal, </w:t>
      </w:r>
      <w:proofErr w:type="spellStart"/>
      <w:r w:rsidRPr="000A64DC">
        <w:rPr>
          <w:rFonts w:eastAsia="DejaVu Sans" w:cs="DejaVu Sans"/>
          <w:sz w:val="19"/>
        </w:rPr>
        <w:t>formando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gramStart"/>
      <w:r w:rsidRPr="000A64DC">
        <w:rPr>
          <w:rFonts w:eastAsia="DejaVu Sans" w:cs="DejaVu Sans"/>
          <w:sz w:val="19"/>
        </w:rPr>
        <w:t>uma aba</w:t>
      </w:r>
      <w:proofErr w:type="gramEnd"/>
      <w:r w:rsidRPr="000A64DC">
        <w:rPr>
          <w:rFonts w:eastAsia="DejaVu Sans" w:cs="DejaVu Sans"/>
          <w:sz w:val="19"/>
        </w:rPr>
        <w:t xml:space="preserve"> para </w:t>
      </w:r>
      <w:proofErr w:type="spellStart"/>
      <w:r w:rsidRPr="000A64DC">
        <w:rPr>
          <w:rFonts w:eastAsia="DejaVu Sans" w:cs="DejaVu Sans"/>
          <w:sz w:val="19"/>
        </w:rPr>
        <w:t>abertura</w:t>
      </w:r>
      <w:proofErr w:type="spellEnd"/>
      <w:r w:rsidRPr="000A64DC">
        <w:rPr>
          <w:rFonts w:eastAsia="DejaVu Sans" w:cs="DejaVu Sans"/>
          <w:sz w:val="19"/>
        </w:rPr>
        <w:t xml:space="preserve"> do </w:t>
      </w:r>
      <w:proofErr w:type="spellStart"/>
      <w:r w:rsidRPr="000A64DC">
        <w:rPr>
          <w:rFonts w:eastAsia="DejaVu Sans" w:cs="DejaVu Sans"/>
          <w:sz w:val="19"/>
        </w:rPr>
        <w:t>colete</w:t>
      </w:r>
      <w:proofErr w:type="spellEnd"/>
      <w:r w:rsidRPr="000A64DC">
        <w:rPr>
          <w:rFonts w:eastAsia="DejaVu Sans" w:cs="DejaVu Sans"/>
          <w:sz w:val="19"/>
        </w:rPr>
        <w:t xml:space="preserve"> e </w:t>
      </w:r>
      <w:proofErr w:type="spellStart"/>
      <w:r w:rsidRPr="000A64DC">
        <w:rPr>
          <w:rFonts w:eastAsia="DejaVu Sans" w:cs="DejaVu Sans"/>
          <w:sz w:val="19"/>
        </w:rPr>
        <w:t>ajuste</w:t>
      </w:r>
      <w:proofErr w:type="spellEnd"/>
      <w:r w:rsidRPr="000A64DC">
        <w:rPr>
          <w:rFonts w:eastAsia="DejaVu Sans" w:cs="DejaVu Sans"/>
          <w:sz w:val="19"/>
        </w:rPr>
        <w:t xml:space="preserve"> das </w:t>
      </w:r>
      <w:proofErr w:type="spellStart"/>
      <w:r w:rsidRPr="000A64DC">
        <w:rPr>
          <w:rFonts w:eastAsia="DejaVu Sans" w:cs="DejaVu Sans"/>
          <w:sz w:val="19"/>
        </w:rPr>
        <w:t>laterais</w:t>
      </w:r>
      <w:proofErr w:type="spellEnd"/>
      <w:r w:rsidRPr="000A64DC">
        <w:rPr>
          <w:rFonts w:eastAsia="DejaVu Sans" w:cs="DejaVu Sans"/>
          <w:sz w:val="19"/>
        </w:rPr>
        <w:t xml:space="preserve">. </w:t>
      </w:r>
    </w:p>
    <w:p w14:paraId="16FC4C68" w14:textId="553D1789" w:rsidR="000A64DC" w:rsidRPr="000A64DC" w:rsidRDefault="000A64DC" w:rsidP="000A64DC">
      <w:pPr>
        <w:ind w:left="113"/>
        <w:rPr>
          <w:sz w:val="17"/>
        </w:rPr>
      </w:pPr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 xml:space="preserve">3.10 </w:t>
      </w:r>
      <w:r>
        <w:rPr>
          <w:rFonts w:eastAsia="DejaVu Sans" w:cs="DejaVu Sans"/>
          <w:sz w:val="19"/>
        </w:rPr>
        <w:t xml:space="preserve">- </w:t>
      </w:r>
      <w:r w:rsidRPr="000A64DC">
        <w:rPr>
          <w:rFonts w:eastAsia="DejaVu Sans" w:cs="DejaVu Sans"/>
          <w:sz w:val="19"/>
        </w:rPr>
        <w:t xml:space="preserve">Esta aba </w:t>
      </w:r>
      <w:proofErr w:type="spellStart"/>
      <w:r w:rsidRPr="000A64DC">
        <w:rPr>
          <w:rFonts w:eastAsia="DejaVu Sans" w:cs="DejaVu Sans"/>
          <w:sz w:val="19"/>
        </w:rPr>
        <w:t>recebe</w:t>
      </w:r>
      <w:proofErr w:type="spellEnd"/>
      <w:r w:rsidRPr="000A64DC">
        <w:rPr>
          <w:rFonts w:eastAsia="DejaVu Sans" w:cs="DejaVu Sans"/>
          <w:sz w:val="19"/>
        </w:rPr>
        <w:t xml:space="preserve"> um </w:t>
      </w:r>
      <w:proofErr w:type="spellStart"/>
      <w:r w:rsidRPr="000A64DC">
        <w:rPr>
          <w:rFonts w:eastAsia="DejaVu Sans" w:cs="DejaVu Sans"/>
          <w:sz w:val="19"/>
        </w:rPr>
        <w:t>forro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velcro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gancho</w:t>
      </w:r>
      <w:proofErr w:type="spellEnd"/>
      <w:r w:rsidRPr="000A64DC">
        <w:rPr>
          <w:rFonts w:eastAsia="DejaVu Sans" w:cs="DejaVu Sans"/>
          <w:sz w:val="19"/>
        </w:rPr>
        <w:t xml:space="preserve"> em </w:t>
      </w:r>
      <w:proofErr w:type="spellStart"/>
      <w:r w:rsidRPr="000A64DC">
        <w:rPr>
          <w:rFonts w:eastAsia="DejaVu Sans" w:cs="DejaVu Sans"/>
          <w:sz w:val="19"/>
        </w:rPr>
        <w:t>toda</w:t>
      </w:r>
      <w:proofErr w:type="spellEnd"/>
      <w:r w:rsidRPr="000A64DC">
        <w:rPr>
          <w:rFonts w:eastAsia="DejaVu Sans" w:cs="DejaVu Sans"/>
          <w:sz w:val="19"/>
        </w:rPr>
        <w:t xml:space="preserve"> a </w:t>
      </w:r>
      <w:proofErr w:type="spellStart"/>
      <w:r w:rsidRPr="000A64DC">
        <w:rPr>
          <w:rFonts w:eastAsia="DejaVu Sans" w:cs="DejaVu Sans"/>
          <w:sz w:val="19"/>
        </w:rPr>
        <w:t>sua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extensão</w:t>
      </w:r>
      <w:proofErr w:type="spellEnd"/>
      <w:r w:rsidRPr="000A64DC">
        <w:rPr>
          <w:rFonts w:eastAsia="DejaVu Sans" w:cs="DejaVu Sans"/>
          <w:sz w:val="19"/>
        </w:rPr>
        <w:t xml:space="preserve"> para </w:t>
      </w:r>
      <w:proofErr w:type="spellStart"/>
      <w:r w:rsidRPr="000A64DC">
        <w:rPr>
          <w:rFonts w:eastAsia="DejaVu Sans" w:cs="DejaVu Sans"/>
          <w:sz w:val="19"/>
        </w:rPr>
        <w:t>fechamento</w:t>
      </w:r>
      <w:proofErr w:type="spellEnd"/>
      <w:r w:rsidRPr="000A64DC">
        <w:rPr>
          <w:rFonts w:eastAsia="DejaVu Sans" w:cs="DejaVu Sans"/>
          <w:sz w:val="19"/>
        </w:rPr>
        <w:t xml:space="preserve"> da </w:t>
      </w:r>
      <w:proofErr w:type="spellStart"/>
      <w:r w:rsidRPr="000A64DC">
        <w:rPr>
          <w:rFonts w:eastAsia="DejaVu Sans" w:cs="DejaVu Sans"/>
          <w:sz w:val="19"/>
        </w:rPr>
        <w:t>mesma</w:t>
      </w:r>
      <w:proofErr w:type="spellEnd"/>
      <w:r w:rsidRPr="000A64DC">
        <w:rPr>
          <w:rFonts w:eastAsia="DejaVu Sans" w:cs="DejaVu Sans"/>
          <w:sz w:val="19"/>
        </w:rPr>
        <w:t xml:space="preserve">. </w:t>
      </w: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velcros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são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unidos</w:t>
      </w:r>
      <w:proofErr w:type="spellEnd"/>
      <w:r w:rsidRPr="000A64DC">
        <w:rPr>
          <w:rFonts w:eastAsia="DejaVu Sans" w:cs="DejaVu Sans"/>
          <w:sz w:val="19"/>
        </w:rPr>
        <w:t xml:space="preserve"> entre sim </w:t>
      </w:r>
      <w:proofErr w:type="spellStart"/>
      <w:r w:rsidRPr="000A64DC">
        <w:rPr>
          <w:rFonts w:eastAsia="DejaVu Sans" w:cs="DejaVu Sans"/>
          <w:sz w:val="19"/>
        </w:rPr>
        <w:t>por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máquina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solda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ultrasonica</w:t>
      </w:r>
      <w:proofErr w:type="spellEnd"/>
      <w:r w:rsidRPr="000A64DC">
        <w:rPr>
          <w:rFonts w:eastAsia="DejaVu Sans" w:cs="DejaVu Sans"/>
          <w:sz w:val="19"/>
        </w:rPr>
        <w:t>.</w:t>
      </w:r>
    </w:p>
    <w:p w14:paraId="680BFA4F" w14:textId="1D769D7F" w:rsidR="000A64DC" w:rsidRPr="000A64DC" w:rsidRDefault="000A64DC" w:rsidP="000A64DC">
      <w:pPr>
        <w:ind w:left="113"/>
        <w:rPr>
          <w:sz w:val="17"/>
        </w:rPr>
      </w:pPr>
      <w:proofErr w:type="gramStart"/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 xml:space="preserve">3.11  </w:t>
      </w:r>
      <w:r>
        <w:rPr>
          <w:rFonts w:eastAsia="DejaVu Sans" w:cs="DejaVu Sans"/>
          <w:sz w:val="19"/>
        </w:rPr>
        <w:t>-</w:t>
      </w:r>
      <w:proofErr w:type="gramEnd"/>
      <w:r>
        <w:rPr>
          <w:rFonts w:eastAsia="DejaVu Sans" w:cs="DejaVu Sans"/>
          <w:sz w:val="19"/>
        </w:rPr>
        <w:t xml:space="preserve"> </w:t>
      </w:r>
      <w:r w:rsidRPr="000A64DC">
        <w:rPr>
          <w:rFonts w:eastAsia="DejaVu Sans" w:cs="DejaVu Sans"/>
          <w:sz w:val="19"/>
        </w:rPr>
        <w:t xml:space="preserve">No </w:t>
      </w:r>
      <w:proofErr w:type="spellStart"/>
      <w:r w:rsidRPr="000A64DC">
        <w:rPr>
          <w:rFonts w:eastAsia="DejaVu Sans" w:cs="DejaVu Sans"/>
          <w:sz w:val="19"/>
        </w:rPr>
        <w:t>tecido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abaixo</w:t>
      </w:r>
      <w:proofErr w:type="spellEnd"/>
      <w:r w:rsidRPr="000A64DC">
        <w:rPr>
          <w:rFonts w:eastAsia="DejaVu Sans" w:cs="DejaVu Sans"/>
          <w:sz w:val="19"/>
        </w:rPr>
        <w:t xml:space="preserve"> da aba, é </w:t>
      </w:r>
      <w:proofErr w:type="spellStart"/>
      <w:r w:rsidRPr="000A64DC">
        <w:rPr>
          <w:rFonts w:eastAsia="DejaVu Sans" w:cs="DejaVu Sans"/>
          <w:sz w:val="19"/>
        </w:rPr>
        <w:t>aplicado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diretamente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sobre</w:t>
      </w:r>
      <w:proofErr w:type="spellEnd"/>
      <w:r w:rsidRPr="000A64DC">
        <w:rPr>
          <w:rFonts w:eastAsia="DejaVu Sans" w:cs="DejaVu Sans"/>
          <w:sz w:val="19"/>
        </w:rPr>
        <w:t xml:space="preserve"> o </w:t>
      </w:r>
      <w:proofErr w:type="spellStart"/>
      <w:r w:rsidRPr="000A64DC">
        <w:rPr>
          <w:rFonts w:eastAsia="DejaVu Sans" w:cs="DejaVu Sans"/>
          <w:sz w:val="19"/>
        </w:rPr>
        <w:t>tecido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cordura</w:t>
      </w:r>
      <w:proofErr w:type="spellEnd"/>
      <w:r w:rsidRPr="000A64DC">
        <w:rPr>
          <w:rFonts w:eastAsia="DejaVu Sans" w:cs="DejaVu Sans"/>
          <w:sz w:val="19"/>
        </w:rPr>
        <w:t xml:space="preserve">, </w:t>
      </w:r>
      <w:proofErr w:type="spellStart"/>
      <w:r w:rsidRPr="000A64DC">
        <w:rPr>
          <w:rFonts w:eastAsia="DejaVu Sans" w:cs="DejaVu Sans"/>
          <w:sz w:val="19"/>
        </w:rPr>
        <w:t>velcro</w:t>
      </w:r>
      <w:proofErr w:type="spellEnd"/>
      <w:r w:rsidRPr="000A64DC">
        <w:rPr>
          <w:rFonts w:eastAsia="DejaVu Sans" w:cs="DejaVu Sans"/>
          <w:sz w:val="19"/>
        </w:rPr>
        <w:t xml:space="preserve"> de 100mm </w:t>
      </w:r>
      <w:proofErr w:type="spellStart"/>
      <w:r w:rsidRPr="000A64DC">
        <w:rPr>
          <w:rFonts w:eastAsia="DejaVu Sans" w:cs="DejaVu Sans"/>
          <w:sz w:val="19"/>
        </w:rPr>
        <w:t>argola</w:t>
      </w:r>
      <w:proofErr w:type="spellEnd"/>
      <w:r w:rsidRPr="000A64DC">
        <w:rPr>
          <w:rFonts w:eastAsia="DejaVu Sans" w:cs="DejaVu Sans"/>
          <w:sz w:val="19"/>
        </w:rPr>
        <w:t xml:space="preserve"> para </w:t>
      </w:r>
      <w:proofErr w:type="spellStart"/>
      <w:r w:rsidRPr="000A64DC">
        <w:rPr>
          <w:rFonts w:eastAsia="DejaVu Sans" w:cs="DejaVu Sans"/>
          <w:sz w:val="19"/>
        </w:rPr>
        <w:t>fixação</w:t>
      </w:r>
      <w:proofErr w:type="spellEnd"/>
      <w:r w:rsidRPr="000A64DC">
        <w:rPr>
          <w:rFonts w:eastAsia="DejaVu Sans" w:cs="DejaVu Sans"/>
          <w:sz w:val="19"/>
        </w:rPr>
        <w:t xml:space="preserve"> e </w:t>
      </w:r>
      <w:proofErr w:type="spellStart"/>
      <w:r w:rsidRPr="000A64DC">
        <w:rPr>
          <w:rFonts w:eastAsia="DejaVu Sans" w:cs="DejaVu Sans"/>
          <w:sz w:val="19"/>
        </w:rPr>
        <w:t>ajuste</w:t>
      </w:r>
      <w:proofErr w:type="spellEnd"/>
      <w:r w:rsidRPr="000A64DC">
        <w:rPr>
          <w:rFonts w:eastAsia="DejaVu Sans" w:cs="DejaVu Sans"/>
          <w:sz w:val="19"/>
        </w:rPr>
        <w:t xml:space="preserve"> das abas </w:t>
      </w:r>
      <w:proofErr w:type="spellStart"/>
      <w:r w:rsidRPr="000A64DC">
        <w:rPr>
          <w:rFonts w:eastAsia="DejaVu Sans" w:cs="DejaVu Sans"/>
          <w:sz w:val="19"/>
        </w:rPr>
        <w:t>laterais</w:t>
      </w:r>
      <w:proofErr w:type="spellEnd"/>
      <w:r w:rsidRPr="000A64DC">
        <w:rPr>
          <w:rFonts w:eastAsia="DejaVu Sans" w:cs="DejaVu Sans"/>
          <w:sz w:val="19"/>
        </w:rPr>
        <w:t>.</w:t>
      </w:r>
    </w:p>
    <w:p w14:paraId="2E8EA24F" w14:textId="06825E27" w:rsidR="000A64DC" w:rsidRPr="000A64DC" w:rsidRDefault="000A64DC" w:rsidP="000A64DC">
      <w:pPr>
        <w:ind w:left="113"/>
        <w:rPr>
          <w:sz w:val="17"/>
        </w:rPr>
      </w:pPr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 xml:space="preserve">3.12 </w:t>
      </w:r>
      <w:r>
        <w:rPr>
          <w:rFonts w:eastAsia="DejaVu Sans" w:cs="DejaVu Sans"/>
          <w:sz w:val="19"/>
        </w:rPr>
        <w:t xml:space="preserve">- </w:t>
      </w:r>
      <w:r w:rsidRPr="000A64DC">
        <w:rPr>
          <w:rFonts w:eastAsia="DejaVu Sans" w:cs="DejaVu Sans"/>
          <w:sz w:val="19"/>
        </w:rPr>
        <w:t xml:space="preserve">Na </w:t>
      </w:r>
      <w:proofErr w:type="spellStart"/>
      <w:r w:rsidRPr="000A64DC">
        <w:rPr>
          <w:rFonts w:eastAsia="DejaVu Sans" w:cs="DejaVu Sans"/>
          <w:sz w:val="19"/>
        </w:rPr>
        <w:t>parte</w:t>
      </w:r>
      <w:proofErr w:type="spellEnd"/>
      <w:r w:rsidRPr="000A64DC">
        <w:rPr>
          <w:rFonts w:eastAsia="DejaVu Sans" w:cs="DejaVu Sans"/>
          <w:sz w:val="19"/>
        </w:rPr>
        <w:t xml:space="preserve"> superior a 10</w:t>
      </w:r>
      <w:proofErr w:type="gramStart"/>
      <w:r w:rsidRPr="000A64DC">
        <w:rPr>
          <w:rFonts w:eastAsia="DejaVu Sans" w:cs="DejaVu Sans"/>
          <w:sz w:val="19"/>
        </w:rPr>
        <w:t>mm  da</w:t>
      </w:r>
      <w:proofErr w:type="gram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gola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esta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afixada</w:t>
      </w:r>
      <w:proofErr w:type="spellEnd"/>
      <w:r w:rsidRPr="000A64DC">
        <w:rPr>
          <w:rFonts w:eastAsia="DejaVu Sans" w:cs="DejaVu Sans"/>
          <w:sz w:val="19"/>
        </w:rPr>
        <w:t xml:space="preserve"> a </w:t>
      </w:r>
      <w:proofErr w:type="spellStart"/>
      <w:r w:rsidRPr="000A64DC">
        <w:rPr>
          <w:rFonts w:eastAsia="DejaVu Sans" w:cs="DejaVu Sans"/>
          <w:sz w:val="19"/>
        </w:rPr>
        <w:t>fita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resgate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escamoteável</w:t>
      </w:r>
      <w:proofErr w:type="spellEnd"/>
      <w:r w:rsidRPr="000A64DC">
        <w:rPr>
          <w:rFonts w:eastAsia="DejaVu Sans" w:cs="DejaVu Sans"/>
          <w:sz w:val="19"/>
        </w:rPr>
        <w:t xml:space="preserve">. Essa </w:t>
      </w:r>
      <w:proofErr w:type="spellStart"/>
      <w:r w:rsidRPr="000A64DC">
        <w:rPr>
          <w:rFonts w:eastAsia="DejaVu Sans" w:cs="DejaVu Sans"/>
          <w:sz w:val="19"/>
        </w:rPr>
        <w:t>fita</w:t>
      </w:r>
      <w:proofErr w:type="spellEnd"/>
      <w:r w:rsidRPr="000A64DC">
        <w:rPr>
          <w:rFonts w:eastAsia="DejaVu Sans" w:cs="DejaVu Sans"/>
          <w:sz w:val="19"/>
        </w:rPr>
        <w:t xml:space="preserve"> é </w:t>
      </w:r>
      <w:proofErr w:type="spellStart"/>
      <w:r w:rsidRPr="000A64DC">
        <w:rPr>
          <w:rFonts w:eastAsia="DejaVu Sans" w:cs="DejaVu Sans"/>
          <w:sz w:val="19"/>
        </w:rPr>
        <w:t>fixa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ao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colete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meio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velcro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na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parte</w:t>
      </w:r>
      <w:proofErr w:type="spellEnd"/>
      <w:r w:rsidRPr="000A64DC">
        <w:rPr>
          <w:rFonts w:eastAsia="DejaVu Sans" w:cs="DejaVu Sans"/>
          <w:sz w:val="19"/>
        </w:rPr>
        <w:t xml:space="preserve"> superior </w:t>
      </w:r>
      <w:proofErr w:type="spellStart"/>
      <w:r w:rsidRPr="000A64DC">
        <w:rPr>
          <w:rFonts w:eastAsia="DejaVu Sans" w:cs="DejaVu Sans"/>
          <w:sz w:val="19"/>
        </w:rPr>
        <w:t>deixando</w:t>
      </w:r>
      <w:proofErr w:type="spellEnd"/>
      <w:r w:rsidRPr="000A64DC">
        <w:rPr>
          <w:rFonts w:eastAsia="DejaVu Sans" w:cs="DejaVu Sans"/>
          <w:sz w:val="19"/>
        </w:rPr>
        <w:t xml:space="preserve">-a com </w:t>
      </w:r>
      <w:proofErr w:type="spellStart"/>
      <w:r w:rsidRPr="000A64DC">
        <w:rPr>
          <w:rFonts w:eastAsia="DejaVu Sans" w:cs="DejaVu Sans"/>
          <w:sz w:val="19"/>
        </w:rPr>
        <w:t>baixo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perfil</w:t>
      </w:r>
      <w:proofErr w:type="spellEnd"/>
      <w:r w:rsidRPr="000A64DC">
        <w:rPr>
          <w:rFonts w:eastAsia="DejaVu Sans" w:cs="DejaVu Sans"/>
          <w:sz w:val="19"/>
        </w:rPr>
        <w:t xml:space="preserve">. A </w:t>
      </w:r>
      <w:proofErr w:type="spellStart"/>
      <w:r w:rsidRPr="000A64DC">
        <w:rPr>
          <w:rFonts w:eastAsia="DejaVu Sans" w:cs="DejaVu Sans"/>
          <w:sz w:val="19"/>
        </w:rPr>
        <w:t>fita</w:t>
      </w:r>
      <w:proofErr w:type="spellEnd"/>
      <w:r w:rsidRPr="000A64DC">
        <w:rPr>
          <w:rFonts w:eastAsia="DejaVu Sans" w:cs="DejaVu Sans"/>
          <w:sz w:val="19"/>
        </w:rPr>
        <w:t xml:space="preserve"> é </w:t>
      </w:r>
      <w:proofErr w:type="spellStart"/>
      <w:r w:rsidRPr="000A64DC">
        <w:rPr>
          <w:rFonts w:eastAsia="DejaVu Sans" w:cs="DejaVu Sans"/>
          <w:sz w:val="19"/>
        </w:rPr>
        <w:t>formada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por</w:t>
      </w:r>
      <w:proofErr w:type="spellEnd"/>
      <w:r w:rsidRPr="000A64DC">
        <w:rPr>
          <w:rFonts w:eastAsia="DejaVu Sans" w:cs="DejaVu Sans"/>
          <w:sz w:val="19"/>
        </w:rPr>
        <w:t xml:space="preserve"> um </w:t>
      </w:r>
      <w:proofErr w:type="spellStart"/>
      <w:r w:rsidRPr="000A64DC">
        <w:rPr>
          <w:rFonts w:eastAsia="DejaVu Sans" w:cs="DejaVu Sans"/>
          <w:sz w:val="19"/>
        </w:rPr>
        <w:t>laço</w:t>
      </w:r>
      <w:proofErr w:type="spellEnd"/>
      <w:r w:rsidRPr="000A64DC">
        <w:rPr>
          <w:rFonts w:eastAsia="DejaVu Sans" w:cs="DejaVu Sans"/>
          <w:sz w:val="19"/>
        </w:rPr>
        <w:t xml:space="preserve"> de 100mm de </w:t>
      </w:r>
      <w:proofErr w:type="spellStart"/>
      <w:r w:rsidRPr="000A64DC">
        <w:rPr>
          <w:rFonts w:eastAsia="DejaVu Sans" w:cs="DejaVu Sans"/>
          <w:sz w:val="19"/>
        </w:rPr>
        <w:t>diâmetro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compactada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velcro</w:t>
      </w:r>
      <w:proofErr w:type="spellEnd"/>
      <w:r w:rsidRPr="000A64DC">
        <w:rPr>
          <w:rFonts w:eastAsia="DejaVu Sans" w:cs="DejaVu Sans"/>
          <w:sz w:val="19"/>
        </w:rPr>
        <w:t xml:space="preserve">. Ao </w:t>
      </w:r>
      <w:proofErr w:type="spellStart"/>
      <w:r w:rsidRPr="000A64DC">
        <w:rPr>
          <w:rFonts w:eastAsia="DejaVu Sans" w:cs="DejaVu Sans"/>
          <w:sz w:val="19"/>
        </w:rPr>
        <w:t>laço</w:t>
      </w:r>
      <w:proofErr w:type="spellEnd"/>
      <w:r w:rsidRPr="000A64DC">
        <w:rPr>
          <w:rFonts w:eastAsia="DejaVu Sans" w:cs="DejaVu Sans"/>
          <w:sz w:val="19"/>
        </w:rPr>
        <w:t xml:space="preserve"> é </w:t>
      </w:r>
      <w:proofErr w:type="spellStart"/>
      <w:r w:rsidRPr="000A64DC">
        <w:rPr>
          <w:rFonts w:eastAsia="DejaVu Sans" w:cs="DejaVu Sans"/>
          <w:sz w:val="19"/>
        </w:rPr>
        <w:t>costurada</w:t>
      </w:r>
      <w:proofErr w:type="spellEnd"/>
      <w:r w:rsidRPr="000A64DC">
        <w:rPr>
          <w:rFonts w:eastAsia="DejaVu Sans" w:cs="DejaVu Sans"/>
          <w:sz w:val="19"/>
        </w:rPr>
        <w:t xml:space="preserve"> um </w:t>
      </w:r>
      <w:proofErr w:type="spellStart"/>
      <w:r w:rsidRPr="000A64DC">
        <w:rPr>
          <w:rFonts w:eastAsia="DejaVu Sans" w:cs="DejaVu Sans"/>
          <w:sz w:val="19"/>
        </w:rPr>
        <w:t>cadarço</w:t>
      </w:r>
      <w:proofErr w:type="spellEnd"/>
      <w:r w:rsidRPr="000A64DC">
        <w:rPr>
          <w:rFonts w:eastAsia="DejaVu Sans" w:cs="DejaVu Sans"/>
          <w:sz w:val="19"/>
        </w:rPr>
        <w:t xml:space="preserve"> de 50mm de </w:t>
      </w:r>
      <w:proofErr w:type="spellStart"/>
      <w:r w:rsidRPr="000A64DC">
        <w:rPr>
          <w:rFonts w:eastAsia="DejaVu Sans" w:cs="DejaVu Sans"/>
          <w:sz w:val="19"/>
        </w:rPr>
        <w:t>largura</w:t>
      </w:r>
      <w:proofErr w:type="spellEnd"/>
      <w:r w:rsidRPr="000A64DC">
        <w:rPr>
          <w:rFonts w:eastAsia="DejaVu Sans" w:cs="DejaVu Sans"/>
          <w:sz w:val="19"/>
        </w:rPr>
        <w:t xml:space="preserve">, com 650mm de </w:t>
      </w:r>
      <w:proofErr w:type="spellStart"/>
      <w:r w:rsidRPr="000A64DC">
        <w:rPr>
          <w:rFonts w:eastAsia="DejaVu Sans" w:cs="DejaVu Sans"/>
          <w:sz w:val="19"/>
        </w:rPr>
        <w:t>comprimento</w:t>
      </w:r>
      <w:proofErr w:type="spellEnd"/>
      <w:r w:rsidRPr="000A64DC">
        <w:rPr>
          <w:rFonts w:eastAsia="DejaVu Sans" w:cs="DejaVu Sans"/>
          <w:sz w:val="19"/>
        </w:rPr>
        <w:t xml:space="preserve"> com </w:t>
      </w:r>
      <w:proofErr w:type="spellStart"/>
      <w:r w:rsidRPr="000A64DC">
        <w:rPr>
          <w:rFonts w:eastAsia="DejaVu Sans" w:cs="DejaVu Sans"/>
          <w:sz w:val="19"/>
        </w:rPr>
        <w:t>costuras</w:t>
      </w:r>
      <w:proofErr w:type="spellEnd"/>
      <w:r w:rsidRPr="000A64DC">
        <w:rPr>
          <w:rFonts w:eastAsia="DejaVu Sans" w:cs="DejaVu Sans"/>
          <w:sz w:val="19"/>
        </w:rPr>
        <w:t xml:space="preserve"> em </w:t>
      </w:r>
      <w:proofErr w:type="spellStart"/>
      <w:r w:rsidRPr="000A64DC">
        <w:rPr>
          <w:rFonts w:eastAsia="DejaVu Sans" w:cs="DejaVu Sans"/>
          <w:sz w:val="19"/>
        </w:rPr>
        <w:t>travete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suportando</w:t>
      </w:r>
      <w:proofErr w:type="spellEnd"/>
      <w:r w:rsidRPr="000A64DC">
        <w:rPr>
          <w:rFonts w:eastAsia="DejaVu Sans" w:cs="DejaVu Sans"/>
          <w:sz w:val="19"/>
        </w:rPr>
        <w:t xml:space="preserve"> carga de </w:t>
      </w:r>
      <w:proofErr w:type="spellStart"/>
      <w:r w:rsidRPr="000A64DC">
        <w:rPr>
          <w:rFonts w:eastAsia="DejaVu Sans" w:cs="DejaVu Sans"/>
          <w:sz w:val="19"/>
        </w:rPr>
        <w:t>arrasto</w:t>
      </w:r>
      <w:proofErr w:type="spellEnd"/>
      <w:r w:rsidRPr="000A64DC">
        <w:rPr>
          <w:rFonts w:eastAsia="DejaVu Sans" w:cs="DejaVu Sans"/>
          <w:sz w:val="19"/>
        </w:rPr>
        <w:t xml:space="preserve"> para </w:t>
      </w:r>
      <w:proofErr w:type="spellStart"/>
      <w:r w:rsidRPr="000A64DC">
        <w:rPr>
          <w:rFonts w:eastAsia="DejaVu Sans" w:cs="DejaVu Sans"/>
          <w:sz w:val="19"/>
        </w:rPr>
        <w:t>resgate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operador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ferido</w:t>
      </w:r>
      <w:proofErr w:type="spellEnd"/>
      <w:r w:rsidRPr="000A64DC">
        <w:rPr>
          <w:rFonts w:eastAsia="DejaVu Sans" w:cs="DejaVu Sans"/>
          <w:sz w:val="19"/>
        </w:rPr>
        <w:t xml:space="preserve"> de 131.5 </w:t>
      </w:r>
      <w:proofErr w:type="spellStart"/>
      <w:r w:rsidRPr="000A64DC">
        <w:rPr>
          <w:rFonts w:eastAsia="DejaVu Sans" w:cs="DejaVu Sans"/>
          <w:sz w:val="19"/>
        </w:rPr>
        <w:t>kgf</w:t>
      </w:r>
      <w:proofErr w:type="spellEnd"/>
      <w:r w:rsidRPr="000A64DC">
        <w:rPr>
          <w:rFonts w:eastAsia="DejaVu Sans" w:cs="DejaVu Sans"/>
          <w:sz w:val="19"/>
        </w:rPr>
        <w:t xml:space="preserve"> – 1289 N 128,90 </w:t>
      </w:r>
      <w:proofErr w:type="spellStart"/>
      <w:proofErr w:type="gramStart"/>
      <w:r w:rsidRPr="000A64DC">
        <w:rPr>
          <w:rFonts w:eastAsia="DejaVu Sans" w:cs="DejaVu Sans"/>
          <w:sz w:val="19"/>
        </w:rPr>
        <w:t>daN</w:t>
      </w:r>
      <w:proofErr w:type="spellEnd"/>
      <w:r w:rsidRPr="000A64DC">
        <w:rPr>
          <w:rFonts w:eastAsia="DejaVu Sans" w:cs="DejaVu Sans"/>
          <w:sz w:val="19"/>
        </w:rPr>
        <w:t xml:space="preserve">  CV</w:t>
      </w:r>
      <w:proofErr w:type="gramEnd"/>
      <w:r w:rsidRPr="000A64DC">
        <w:rPr>
          <w:rFonts w:eastAsia="DejaVu Sans" w:cs="DejaVu Sans"/>
          <w:sz w:val="19"/>
        </w:rPr>
        <w:t xml:space="preserve">: 5,14% </w:t>
      </w:r>
      <w:proofErr w:type="spellStart"/>
      <w:r w:rsidRPr="000A64DC">
        <w:rPr>
          <w:rFonts w:eastAsia="DejaVu Sans" w:cs="DejaVu Sans"/>
          <w:sz w:val="19"/>
        </w:rPr>
        <w:t>conforme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laudo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resistência</w:t>
      </w:r>
      <w:proofErr w:type="spellEnd"/>
      <w:r w:rsidRPr="000A64DC">
        <w:rPr>
          <w:rFonts w:eastAsia="DejaVu Sans" w:cs="DejaVu Sans"/>
          <w:sz w:val="19"/>
        </w:rPr>
        <w:t xml:space="preserve"> a </w:t>
      </w:r>
      <w:proofErr w:type="spellStart"/>
      <w:r w:rsidRPr="000A64DC">
        <w:rPr>
          <w:rFonts w:eastAsia="DejaVu Sans" w:cs="DejaVu Sans"/>
          <w:sz w:val="19"/>
        </w:rPr>
        <w:t>tração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emitido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por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órgão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credenciado</w:t>
      </w:r>
      <w:proofErr w:type="spellEnd"/>
      <w:r w:rsidRPr="000A64DC">
        <w:rPr>
          <w:rFonts w:eastAsia="DejaVu Sans" w:cs="DejaVu Sans"/>
          <w:sz w:val="19"/>
        </w:rPr>
        <w:t>.</w:t>
      </w:r>
    </w:p>
    <w:p w14:paraId="30F582F9" w14:textId="77777777" w:rsidR="000A64DC" w:rsidRPr="000A64DC" w:rsidRDefault="000A64DC" w:rsidP="000A64DC">
      <w:pPr>
        <w:spacing w:after="0" w:line="240" w:lineRule="auto"/>
        <w:ind w:left="227"/>
        <w:rPr>
          <w:sz w:val="17"/>
        </w:rPr>
      </w:pPr>
    </w:p>
    <w:p w14:paraId="55AE4EDE" w14:textId="5262B37D" w:rsidR="000A64DC" w:rsidRPr="000A64DC" w:rsidRDefault="000A64DC" w:rsidP="000A64DC">
      <w:pPr>
        <w:ind w:left="113"/>
        <w:rPr>
          <w:sz w:val="17"/>
        </w:rPr>
      </w:pPr>
      <w:proofErr w:type="gramStart"/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 xml:space="preserve">3.13  </w:t>
      </w:r>
      <w:r>
        <w:rPr>
          <w:rFonts w:eastAsia="DejaVu Sans" w:cs="DejaVu Sans"/>
          <w:sz w:val="19"/>
        </w:rPr>
        <w:t>-</w:t>
      </w:r>
      <w:proofErr w:type="gram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="00812779">
        <w:rPr>
          <w:rFonts w:eastAsia="DejaVu Sans" w:cs="DejaVu Sans"/>
          <w:sz w:val="19"/>
        </w:rPr>
        <w:t>F</w:t>
      </w:r>
      <w:r w:rsidRPr="000A64DC">
        <w:rPr>
          <w:rFonts w:eastAsia="DejaVu Sans" w:cs="DejaVu Sans"/>
          <w:sz w:val="19"/>
        </w:rPr>
        <w:t>ixada</w:t>
      </w:r>
      <w:proofErr w:type="spellEnd"/>
      <w:r w:rsidRPr="000A64DC">
        <w:rPr>
          <w:rFonts w:eastAsia="DejaVu Sans" w:cs="DejaVu Sans"/>
          <w:sz w:val="19"/>
        </w:rPr>
        <w:t xml:space="preserve"> da </w:t>
      </w:r>
      <w:proofErr w:type="spellStart"/>
      <w:r w:rsidRPr="000A64DC">
        <w:rPr>
          <w:rFonts w:eastAsia="DejaVu Sans" w:cs="DejaVu Sans"/>
          <w:sz w:val="19"/>
        </w:rPr>
        <w:t>parte</w:t>
      </w:r>
      <w:proofErr w:type="spellEnd"/>
      <w:r w:rsidRPr="000A64DC">
        <w:rPr>
          <w:rFonts w:eastAsia="DejaVu Sans" w:cs="DejaVu Sans"/>
          <w:sz w:val="19"/>
        </w:rPr>
        <w:t xml:space="preserve"> superior da </w:t>
      </w:r>
      <w:proofErr w:type="spellStart"/>
      <w:r w:rsidRPr="000A64DC">
        <w:rPr>
          <w:rFonts w:eastAsia="DejaVu Sans" w:cs="DejaVu Sans"/>
          <w:sz w:val="19"/>
        </w:rPr>
        <w:t>gola</w:t>
      </w:r>
      <w:proofErr w:type="spellEnd"/>
      <w:r w:rsidRPr="000A64DC">
        <w:rPr>
          <w:rFonts w:eastAsia="DejaVu Sans" w:cs="DejaVu Sans"/>
          <w:sz w:val="19"/>
        </w:rPr>
        <w:t xml:space="preserve">, </w:t>
      </w:r>
      <w:proofErr w:type="spellStart"/>
      <w:r w:rsidRPr="000A64DC">
        <w:rPr>
          <w:rFonts w:eastAsia="DejaVu Sans" w:cs="DejaVu Sans"/>
          <w:sz w:val="19"/>
        </w:rPr>
        <w:t>possui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etiqueta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composição</w:t>
      </w:r>
      <w:proofErr w:type="spellEnd"/>
      <w:r w:rsidRPr="000A64DC">
        <w:rPr>
          <w:rFonts w:eastAsia="DejaVu Sans" w:cs="DejaVu Sans"/>
          <w:sz w:val="19"/>
        </w:rPr>
        <w:t xml:space="preserve"> e </w:t>
      </w:r>
      <w:proofErr w:type="spellStart"/>
      <w:r w:rsidRPr="000A64DC">
        <w:rPr>
          <w:rFonts w:eastAsia="DejaVu Sans" w:cs="DejaVu Sans"/>
          <w:sz w:val="19"/>
        </w:rPr>
        <w:t>lavagem</w:t>
      </w:r>
      <w:proofErr w:type="spellEnd"/>
      <w:r w:rsidRPr="000A64DC">
        <w:rPr>
          <w:rFonts w:eastAsia="DejaVu Sans" w:cs="DejaVu Sans"/>
          <w:sz w:val="19"/>
        </w:rPr>
        <w:t xml:space="preserve"> e </w:t>
      </w:r>
      <w:proofErr w:type="spellStart"/>
      <w:r w:rsidRPr="000A64DC">
        <w:rPr>
          <w:rFonts w:eastAsia="DejaVu Sans" w:cs="DejaVu Sans"/>
          <w:sz w:val="19"/>
        </w:rPr>
        <w:t>tamanho</w:t>
      </w:r>
      <w:proofErr w:type="spellEnd"/>
      <w:r w:rsidRPr="000A64DC">
        <w:rPr>
          <w:rFonts w:eastAsia="DejaVu Sans" w:cs="DejaVu Sans"/>
          <w:sz w:val="19"/>
        </w:rPr>
        <w:t xml:space="preserve"> com dados do </w:t>
      </w:r>
      <w:proofErr w:type="spellStart"/>
      <w:r w:rsidRPr="000A64DC">
        <w:rPr>
          <w:rFonts w:eastAsia="DejaVu Sans" w:cs="DejaVu Sans"/>
          <w:sz w:val="19"/>
        </w:rPr>
        <w:t>fabricante</w:t>
      </w:r>
      <w:proofErr w:type="spellEnd"/>
      <w:r w:rsidRPr="000A64DC">
        <w:rPr>
          <w:rFonts w:eastAsia="DejaVu Sans" w:cs="DejaVu Sans"/>
          <w:sz w:val="19"/>
        </w:rPr>
        <w:t>.</w:t>
      </w:r>
    </w:p>
    <w:p w14:paraId="1B146E45" w14:textId="6E22DAB6" w:rsidR="000A64DC" w:rsidRPr="000A64DC" w:rsidRDefault="000A64DC" w:rsidP="000A64DC">
      <w:pPr>
        <w:ind w:left="113"/>
        <w:rPr>
          <w:sz w:val="17"/>
        </w:rPr>
      </w:pPr>
      <w:r>
        <w:rPr>
          <w:rFonts w:eastAsia="DejaVu Sans" w:cs="DejaVu Sans"/>
          <w:sz w:val="19"/>
        </w:rPr>
        <w:t>5.</w:t>
      </w:r>
      <w:r w:rsidRPr="000A64DC">
        <w:rPr>
          <w:rFonts w:eastAsia="DejaVu Sans" w:cs="DejaVu Sans"/>
          <w:sz w:val="19"/>
        </w:rPr>
        <w:t>3.14</w:t>
      </w:r>
      <w:r>
        <w:rPr>
          <w:rFonts w:eastAsia="DejaVu Sans" w:cs="DejaVu Sans"/>
          <w:sz w:val="19"/>
        </w:rPr>
        <w:t xml:space="preserve"> -</w:t>
      </w:r>
      <w:r w:rsidRPr="000A64DC">
        <w:rPr>
          <w:rFonts w:eastAsia="DejaVu Sans" w:cs="DejaVu Sans"/>
          <w:sz w:val="19"/>
        </w:rPr>
        <w:t xml:space="preserve"> A Placa </w:t>
      </w:r>
      <w:proofErr w:type="spellStart"/>
      <w:r w:rsidRPr="000A64DC">
        <w:rPr>
          <w:rFonts w:eastAsia="DejaVu Sans" w:cs="DejaVu Sans"/>
          <w:sz w:val="19"/>
        </w:rPr>
        <w:t>recebe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ainda</w:t>
      </w:r>
      <w:proofErr w:type="spellEnd"/>
      <w:r w:rsidRPr="000A64DC">
        <w:rPr>
          <w:rFonts w:eastAsia="DejaVu Sans" w:cs="DejaVu Sans"/>
          <w:sz w:val="19"/>
        </w:rPr>
        <w:t xml:space="preserve"> a 6 cm da </w:t>
      </w:r>
      <w:proofErr w:type="spellStart"/>
      <w:r w:rsidRPr="000A64DC">
        <w:rPr>
          <w:rFonts w:eastAsia="DejaVu Sans" w:cs="DejaVu Sans"/>
          <w:sz w:val="19"/>
        </w:rPr>
        <w:t>gola</w:t>
      </w:r>
      <w:proofErr w:type="spellEnd"/>
      <w:r w:rsidRPr="000A64DC">
        <w:rPr>
          <w:rFonts w:eastAsia="DejaVu Sans" w:cs="DejaVu Sans"/>
          <w:sz w:val="19"/>
        </w:rPr>
        <w:t xml:space="preserve"> um </w:t>
      </w:r>
      <w:proofErr w:type="spellStart"/>
      <w:r w:rsidRPr="000A64DC">
        <w:rPr>
          <w:rFonts w:eastAsia="DejaVu Sans" w:cs="DejaVu Sans"/>
          <w:sz w:val="19"/>
        </w:rPr>
        <w:t>velcro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argola</w:t>
      </w:r>
      <w:proofErr w:type="spellEnd"/>
      <w:r w:rsidRPr="000A64DC">
        <w:rPr>
          <w:rFonts w:eastAsia="DejaVu Sans" w:cs="DejaVu Sans"/>
          <w:sz w:val="19"/>
        </w:rPr>
        <w:t xml:space="preserve"> de 100mm com 24 cm de </w:t>
      </w:r>
      <w:proofErr w:type="spellStart"/>
      <w:r w:rsidRPr="000A64DC">
        <w:rPr>
          <w:rFonts w:eastAsia="DejaVu Sans" w:cs="DejaVu Sans"/>
          <w:sz w:val="19"/>
        </w:rPr>
        <w:t>largura</w:t>
      </w:r>
      <w:proofErr w:type="spellEnd"/>
      <w:r w:rsidRPr="000A64DC">
        <w:rPr>
          <w:rFonts w:eastAsia="DejaVu Sans" w:cs="DejaVu Sans"/>
          <w:sz w:val="19"/>
        </w:rPr>
        <w:t xml:space="preserve"> e cortes a laser </w:t>
      </w:r>
      <w:proofErr w:type="spellStart"/>
      <w:r w:rsidRPr="000A64DC">
        <w:rPr>
          <w:rFonts w:eastAsia="DejaVu Sans" w:cs="DejaVu Sans"/>
          <w:sz w:val="19"/>
        </w:rPr>
        <w:t>formando</w:t>
      </w:r>
      <w:proofErr w:type="spellEnd"/>
      <w:r w:rsidRPr="000A64DC">
        <w:rPr>
          <w:rFonts w:eastAsia="DejaVu Sans" w:cs="DejaVu Sans"/>
          <w:sz w:val="19"/>
        </w:rPr>
        <w:t xml:space="preserve"> o </w:t>
      </w:r>
      <w:proofErr w:type="spellStart"/>
      <w:r w:rsidRPr="000A64DC">
        <w:rPr>
          <w:rFonts w:eastAsia="DejaVu Sans" w:cs="DejaVu Sans"/>
          <w:sz w:val="19"/>
        </w:rPr>
        <w:t>sistema</w:t>
      </w:r>
      <w:proofErr w:type="spellEnd"/>
      <w:r w:rsidRPr="000A64DC">
        <w:rPr>
          <w:rFonts w:eastAsia="DejaVu Sans" w:cs="DejaVu Sans"/>
          <w:sz w:val="19"/>
        </w:rPr>
        <w:t xml:space="preserve"> molle e </w:t>
      </w:r>
      <w:proofErr w:type="spellStart"/>
      <w:r w:rsidRPr="000A64DC">
        <w:rPr>
          <w:rFonts w:eastAsia="DejaVu Sans" w:cs="DejaVu Sans"/>
          <w:sz w:val="19"/>
        </w:rPr>
        <w:t>acompanhando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furos</w:t>
      </w:r>
      <w:proofErr w:type="spellEnd"/>
      <w:r w:rsidRPr="000A64DC">
        <w:rPr>
          <w:rFonts w:eastAsia="DejaVu Sans" w:cs="DejaVu Sans"/>
          <w:sz w:val="19"/>
        </w:rPr>
        <w:t xml:space="preserve"> dos </w:t>
      </w:r>
      <w:proofErr w:type="spellStart"/>
      <w:r w:rsidRPr="000A64DC">
        <w:rPr>
          <w:rFonts w:eastAsia="DejaVu Sans" w:cs="DejaVu Sans"/>
          <w:sz w:val="19"/>
        </w:rPr>
        <w:t>coletes</w:t>
      </w:r>
      <w:proofErr w:type="spellEnd"/>
      <w:r w:rsidRPr="000A64DC">
        <w:rPr>
          <w:rFonts w:eastAsia="DejaVu Sans" w:cs="DejaVu Sans"/>
          <w:sz w:val="19"/>
        </w:rPr>
        <w:t xml:space="preserve">. </w:t>
      </w:r>
    </w:p>
    <w:p w14:paraId="3E979DED" w14:textId="4C52F718" w:rsidR="001E692E" w:rsidRDefault="000A64DC" w:rsidP="000A64DC">
      <w:pPr>
        <w:ind w:left="227"/>
      </w:pPr>
      <w:r w:rsidRPr="000A64DC">
        <w:rPr>
          <w:rFonts w:eastAsia="DejaVu Sans" w:cs="DejaVu Sans"/>
          <w:sz w:val="19"/>
        </w:rPr>
        <w:t xml:space="preserve">Esse </w:t>
      </w:r>
      <w:proofErr w:type="spellStart"/>
      <w:r w:rsidRPr="000A64DC">
        <w:rPr>
          <w:rFonts w:eastAsia="DejaVu Sans" w:cs="DejaVu Sans"/>
          <w:sz w:val="19"/>
        </w:rPr>
        <w:t>velcros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r>
        <w:rPr>
          <w:rFonts w:eastAsia="DejaVu Sans" w:cs="DejaVu Sans"/>
          <w:sz w:val="19"/>
        </w:rPr>
        <w:t>s</w:t>
      </w:r>
      <w:r w:rsidRPr="000A64DC">
        <w:rPr>
          <w:rFonts w:eastAsia="DejaVu Sans" w:cs="DejaVu Sans"/>
          <w:sz w:val="19"/>
        </w:rPr>
        <w:t xml:space="preserve">e </w:t>
      </w:r>
      <w:proofErr w:type="spellStart"/>
      <w:r w:rsidRPr="000A64DC">
        <w:rPr>
          <w:rFonts w:eastAsia="DejaVu Sans" w:cs="DejaVu Sans"/>
          <w:sz w:val="19"/>
        </w:rPr>
        <w:t>destina</w:t>
      </w:r>
      <w:proofErr w:type="spellEnd"/>
      <w:r w:rsidRPr="000A64DC">
        <w:rPr>
          <w:rFonts w:eastAsia="DejaVu Sans" w:cs="DejaVu Sans"/>
          <w:sz w:val="19"/>
        </w:rPr>
        <w:t xml:space="preserve"> </w:t>
      </w:r>
      <w:proofErr w:type="gramStart"/>
      <w:r w:rsidRPr="000A64DC">
        <w:rPr>
          <w:rFonts w:eastAsia="DejaVu Sans" w:cs="DejaVu Sans"/>
          <w:sz w:val="19"/>
        </w:rPr>
        <w:t>a</w:t>
      </w:r>
      <w:proofErr w:type="gramEnd"/>
      <w:r w:rsidRPr="000A64DC">
        <w:rPr>
          <w:rFonts w:eastAsia="DejaVu Sans" w:cs="DejaVu Sans"/>
          <w:sz w:val="19"/>
        </w:rPr>
        <w:t xml:space="preserve"> </w:t>
      </w:r>
      <w:proofErr w:type="spellStart"/>
      <w:r w:rsidRPr="000A64DC">
        <w:rPr>
          <w:rFonts w:eastAsia="DejaVu Sans" w:cs="DejaVu Sans"/>
          <w:sz w:val="19"/>
        </w:rPr>
        <w:t>identificadores</w:t>
      </w:r>
      <w:proofErr w:type="spellEnd"/>
      <w:r w:rsidRPr="000A64DC">
        <w:rPr>
          <w:rFonts w:eastAsia="DejaVu Sans" w:cs="DejaVu Sans"/>
          <w:sz w:val="19"/>
        </w:rPr>
        <w:t xml:space="preserve"> de </w:t>
      </w:r>
      <w:proofErr w:type="spellStart"/>
      <w:r w:rsidRPr="000A64DC">
        <w:rPr>
          <w:rFonts w:eastAsia="DejaVu Sans" w:cs="DejaVu Sans"/>
          <w:sz w:val="19"/>
        </w:rPr>
        <w:t>grupos</w:t>
      </w:r>
      <w:proofErr w:type="spellEnd"/>
      <w:r w:rsidRPr="000A64DC">
        <w:rPr>
          <w:rFonts w:eastAsia="DejaVu Sans" w:cs="DejaVu Sans"/>
          <w:sz w:val="19"/>
        </w:rPr>
        <w:t>.</w:t>
      </w:r>
    </w:p>
    <w:tbl>
      <w:tblPr>
        <w:tblW w:w="5000" w:type="pct"/>
        <w:jc w:val="center"/>
        <w:tblBorders>
          <w:top w:val="single" w:sz="0" w:space="0" w:color="1B1B1B"/>
          <w:left w:val="single" w:sz="0" w:space="0" w:color="1B1B1B"/>
          <w:bottom w:val="single" w:sz="0" w:space="0" w:color="1B1B1B"/>
          <w:right w:val="single" w:sz="0" w:space="0" w:color="1B1B1B"/>
          <w:insideH w:val="single" w:sz="0" w:space="0" w:color="1B1B1B"/>
          <w:insideV w:val="single" w:sz="0" w:space="0" w:color="1B1B1B"/>
        </w:tblBorders>
        <w:tblLook w:val="04A0" w:firstRow="1" w:lastRow="0" w:firstColumn="1" w:lastColumn="0" w:noHBand="0" w:noVBand="1"/>
      </w:tblPr>
      <w:tblGrid>
        <w:gridCol w:w="809"/>
        <w:gridCol w:w="9783"/>
      </w:tblGrid>
      <w:tr w:rsidR="001E692E" w14:paraId="7A599088" w14:textId="77777777">
        <w:trPr>
          <w:cantSplit/>
          <w:trHeight w:val="760"/>
          <w:jc w:val="center"/>
        </w:trPr>
        <w:tc>
          <w:tcPr>
            <w:tcW w:w="792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9925447" w14:textId="77777777" w:rsidR="001E692E" w:rsidRDefault="00000000">
            <w:pPr>
              <w:spacing w:after="0" w:line="240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6</w:t>
            </w:r>
          </w:p>
        </w:tc>
        <w:tc>
          <w:tcPr>
            <w:tcW w:w="957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DB8170F" w14:textId="77777777" w:rsidR="001E692E" w:rsidRDefault="00000000">
            <w:pPr>
              <w:spacing w:after="0" w:line="240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COMPATIBILIDADE BALISTICA</w:t>
            </w:r>
          </w:p>
        </w:tc>
      </w:tr>
    </w:tbl>
    <w:p w14:paraId="590ABBCC" w14:textId="77777777" w:rsidR="001E692E" w:rsidRDefault="001E692E">
      <w:pPr>
        <w:spacing w:after="0" w:line="240" w:lineRule="auto"/>
      </w:pPr>
    </w:p>
    <w:tbl>
      <w:tblPr>
        <w:tblStyle w:val="Tabelacomgrade"/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24"/>
        <w:gridCol w:w="3241"/>
        <w:gridCol w:w="2446"/>
        <w:gridCol w:w="2481"/>
      </w:tblGrid>
      <w:tr w:rsidR="001E692E" w14:paraId="77AD5512" w14:textId="77777777">
        <w:trPr>
          <w:cantSplit/>
          <w:tblHeader/>
          <w:jc w:val="center"/>
        </w:trPr>
        <w:tc>
          <w:tcPr>
            <w:tcW w:w="192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BD36DD5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Tipo</w:t>
            </w:r>
          </w:p>
        </w:tc>
        <w:tc>
          <w:tcPr>
            <w:tcW w:w="3515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9294D5C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Padrao</w:t>
            </w:r>
          </w:p>
        </w:tc>
        <w:tc>
          <w:tcPr>
            <w:tcW w:w="226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089991D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Posicao</w:t>
            </w:r>
          </w:p>
        </w:tc>
        <w:tc>
          <w:tcPr>
            <w:tcW w:w="1474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9C3CD71" w14:textId="77777777" w:rsidR="001E692E" w:rsidRDefault="00000000">
            <w:pPr>
              <w:spacing w:after="0" w:line="245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6"/>
              </w:rPr>
              <w:t>Uso simultaneo</w:t>
            </w:r>
          </w:p>
        </w:tc>
      </w:tr>
      <w:tr w:rsidR="001E692E" w14:paraId="7EF8ED89" w14:textId="77777777">
        <w:trPr>
          <w:cantSplit/>
          <w:jc w:val="center"/>
        </w:trPr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FA57864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Painel flexivel</w:t>
            </w:r>
          </w:p>
        </w:tc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A08810D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SENASP / nacional</w:t>
            </w:r>
          </w:p>
        </w:tc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34B98B4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Frontal e dorsal</w:t>
            </w:r>
          </w:p>
        </w:tc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62E0816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Sim</w:t>
            </w:r>
          </w:p>
        </w:tc>
      </w:tr>
      <w:tr w:rsidR="001E692E" w14:paraId="6AFDDAB8" w14:textId="77777777">
        <w:trPr>
          <w:cantSplit/>
          <w:jc w:val="center"/>
        </w:trPr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EBD8DCB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Painel flexivel</w:t>
            </w:r>
          </w:p>
        </w:tc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8F56350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Padrao internacional compativel</w:t>
            </w:r>
          </w:p>
        </w:tc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8EFC13D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Frontal e dorsal</w:t>
            </w:r>
          </w:p>
        </w:tc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EFEDE8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0D51E72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Sim</w:t>
            </w:r>
          </w:p>
        </w:tc>
      </w:tr>
      <w:tr w:rsidR="001E692E" w14:paraId="6E9982A0" w14:textId="77777777">
        <w:trPr>
          <w:cantSplit/>
          <w:jc w:val="center"/>
        </w:trPr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7BCC6D9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Placa rigida</w:t>
            </w:r>
          </w:p>
        </w:tc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0252C01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Universal conforme envelope e dimensoes especificadas</w:t>
            </w:r>
          </w:p>
        </w:tc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D15EC8A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Frontal e dorsal</w:t>
            </w:r>
          </w:p>
        </w:tc>
        <w:tc>
          <w:tcPr>
            <w:tcW w:w="2649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D206397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4"/>
              </w:rPr>
              <w:t>Sim</w:t>
            </w:r>
          </w:p>
        </w:tc>
      </w:tr>
    </w:tbl>
    <w:p w14:paraId="12352E1D" w14:textId="77777777" w:rsidR="001E692E" w:rsidRDefault="001E692E">
      <w:pPr>
        <w:spacing w:after="0" w:line="240" w:lineRule="auto"/>
      </w:pPr>
    </w:p>
    <w:tbl>
      <w:tblPr>
        <w:tblW w:w="5000" w:type="pct"/>
        <w:jc w:val="center"/>
        <w:tblBorders>
          <w:top w:val="single" w:sz="10" w:space="0" w:color="B8953B"/>
          <w:left w:val="single" w:sz="10" w:space="0" w:color="B8953B"/>
          <w:bottom w:val="single" w:sz="10" w:space="0" w:color="B8953B"/>
          <w:right w:val="single" w:sz="10" w:space="0" w:color="B8953B"/>
          <w:insideH w:val="single" w:sz="10" w:space="0" w:color="B8953B"/>
          <w:insideV w:val="single" w:sz="10" w:space="0" w:color="B8953B"/>
        </w:tblBorders>
        <w:tblLook w:val="04A0" w:firstRow="1" w:lastRow="0" w:firstColumn="1" w:lastColumn="0" w:noHBand="0" w:noVBand="1"/>
      </w:tblPr>
      <w:tblGrid>
        <w:gridCol w:w="10576"/>
      </w:tblGrid>
      <w:tr w:rsidR="001E692E" w14:paraId="571451E7" w14:textId="77777777">
        <w:trPr>
          <w:cantSplit/>
          <w:jc w:val="center"/>
        </w:trPr>
        <w:tc>
          <w:tcPr>
            <w:tcW w:w="10596" w:type="dxa"/>
            <w:tcBorders>
              <w:top w:val="single" w:sz="10" w:space="0" w:color="DE9403"/>
              <w:left w:val="single" w:sz="10" w:space="0" w:color="DE9403"/>
              <w:bottom w:val="single" w:sz="10" w:space="0" w:color="DE9403"/>
              <w:right w:val="single" w:sz="10" w:space="0" w:color="DE9403"/>
            </w:tcBorders>
            <w:shd w:val="clear" w:color="auto" w:fill="4A3700"/>
            <w:tcMar>
              <w:top w:w="160" w:type="dxa"/>
              <w:left w:w="180" w:type="dxa"/>
              <w:bottom w:w="160" w:type="dxa"/>
              <w:right w:w="180" w:type="dxa"/>
            </w:tcMar>
            <w:vAlign w:val="center"/>
          </w:tcPr>
          <w:p w14:paraId="1D36B6ED" w14:textId="77777777" w:rsidR="001E692E" w:rsidRDefault="00000000">
            <w:pPr>
              <w:spacing w:after="0"/>
            </w:pPr>
            <w:r>
              <w:rPr>
                <w:rFonts w:ascii="DejaVu Sans Condensed" w:eastAsia="DejaVu Sans Condensed" w:hAnsi="DejaVu Sans Condensed" w:cs="DejaVu Sans Condensed"/>
                <w:b/>
                <w:color w:val="DE9403"/>
                <w:sz w:val="21"/>
              </w:rPr>
              <w:t xml:space="preserve">ATENCAO - </w:t>
            </w:r>
            <w:r>
              <w:rPr>
                <w:rFonts w:eastAsia="DejaVu Sans" w:cs="DejaVu Sans"/>
                <w:color w:val="FFFFFF"/>
              </w:rPr>
              <w:t>Produto fornecido sem placas ou paineis balisticos. Os paineis balisticos, niveis de protecao e certificados devem ser especificados separadamente no edital ou instrumento de compra. A compatibilidade fisica com placas ENTAC pode ser declarada pelo fabricante quando aplicavel.</w:t>
            </w:r>
          </w:p>
        </w:tc>
      </w:tr>
    </w:tbl>
    <w:p w14:paraId="4196E069" w14:textId="77777777" w:rsidR="001E692E" w:rsidRDefault="001E692E">
      <w:pPr>
        <w:spacing w:after="0" w:line="240" w:lineRule="auto"/>
      </w:pPr>
    </w:p>
    <w:tbl>
      <w:tblPr>
        <w:tblW w:w="5000" w:type="pct"/>
        <w:jc w:val="center"/>
        <w:tblBorders>
          <w:top w:val="single" w:sz="0" w:space="0" w:color="1B1B1B"/>
          <w:left w:val="single" w:sz="0" w:space="0" w:color="1B1B1B"/>
          <w:bottom w:val="single" w:sz="0" w:space="0" w:color="1B1B1B"/>
          <w:right w:val="single" w:sz="0" w:space="0" w:color="1B1B1B"/>
          <w:insideH w:val="single" w:sz="0" w:space="0" w:color="1B1B1B"/>
          <w:insideV w:val="single" w:sz="0" w:space="0" w:color="1B1B1B"/>
        </w:tblBorders>
        <w:tblLook w:val="04A0" w:firstRow="1" w:lastRow="0" w:firstColumn="1" w:lastColumn="0" w:noHBand="0" w:noVBand="1"/>
      </w:tblPr>
      <w:tblGrid>
        <w:gridCol w:w="809"/>
        <w:gridCol w:w="9783"/>
      </w:tblGrid>
      <w:tr w:rsidR="001E692E" w14:paraId="657317A0" w14:textId="77777777">
        <w:trPr>
          <w:cantSplit/>
          <w:trHeight w:val="760"/>
          <w:jc w:val="center"/>
        </w:trPr>
        <w:tc>
          <w:tcPr>
            <w:tcW w:w="792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42BFFA6" w14:textId="77777777" w:rsidR="001E692E" w:rsidRDefault="00000000">
            <w:pPr>
              <w:spacing w:after="0" w:line="240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lastRenderedPageBreak/>
              <w:t>7</w:t>
            </w:r>
          </w:p>
        </w:tc>
        <w:tc>
          <w:tcPr>
            <w:tcW w:w="957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6FB6589" w14:textId="77777777" w:rsidR="001E692E" w:rsidRDefault="00000000">
            <w:pPr>
              <w:spacing w:after="0" w:line="240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MANUTENCAO, CONSERVACAO E CORES</w:t>
            </w:r>
          </w:p>
        </w:tc>
      </w:tr>
    </w:tbl>
    <w:p w14:paraId="0B5E53AF" w14:textId="77777777" w:rsidR="001E692E" w:rsidRDefault="001E692E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96"/>
        <w:gridCol w:w="5296"/>
      </w:tblGrid>
      <w:tr w:rsidR="001E692E" w14:paraId="3D5BA1C8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CBD0C08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Lavagem em maquina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B83763C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Ate 40 C, ciclo delicado, sem alvejante optico</w:t>
            </w:r>
          </w:p>
        </w:tc>
      </w:tr>
      <w:tr w:rsidR="001E692E" w14:paraId="1E391A0E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F5A4228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Lavagem manual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4A8E3D4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Agua fria com detergente neutro</w:t>
            </w:r>
          </w:p>
        </w:tc>
      </w:tr>
      <w:tr w:rsidR="001E692E" w14:paraId="06904C3C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FA93CFE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Secagem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A958EB3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A sombra, em local ventilado, sem exposicao prolongada ao sol direto</w:t>
            </w:r>
          </w:p>
        </w:tc>
      </w:tr>
      <w:tr w:rsidR="001E692E" w14:paraId="4C792348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8C96027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Armazenamento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07AA784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Local seco e arejado, sem contato com solventes, combustiveis ou produtos quimicos agressivos</w:t>
            </w:r>
          </w:p>
        </w:tc>
      </w:tr>
      <w:tr w:rsidR="001E692E" w14:paraId="44B5C33C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E4B6110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Vedado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CD78FD6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Secadora de alta temperatura, cloro, alvejantes e produtos agressivos</w:t>
            </w:r>
          </w:p>
        </w:tc>
      </w:tr>
      <w:tr w:rsidR="001E692E" w14:paraId="009FA281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C0F9B02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Cores disponiveis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DBA56C5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Preto, Coyote, Verde, Multicam, Woodland, Marpat, Cinza Bandeirante, Azul, Azul Dark Navy e Vermelho</w:t>
            </w:r>
          </w:p>
        </w:tc>
      </w:tr>
    </w:tbl>
    <w:p w14:paraId="0729E7AA" w14:textId="77777777" w:rsidR="001E692E" w:rsidRDefault="001E692E">
      <w:pPr>
        <w:spacing w:after="0" w:line="240" w:lineRule="auto"/>
      </w:pPr>
    </w:p>
    <w:tbl>
      <w:tblPr>
        <w:tblW w:w="5000" w:type="pct"/>
        <w:jc w:val="center"/>
        <w:tblBorders>
          <w:top w:val="single" w:sz="0" w:space="0" w:color="1B1B1B"/>
          <w:left w:val="single" w:sz="0" w:space="0" w:color="1B1B1B"/>
          <w:bottom w:val="single" w:sz="0" w:space="0" w:color="1B1B1B"/>
          <w:right w:val="single" w:sz="0" w:space="0" w:color="1B1B1B"/>
          <w:insideH w:val="single" w:sz="0" w:space="0" w:color="1B1B1B"/>
          <w:insideV w:val="single" w:sz="0" w:space="0" w:color="1B1B1B"/>
        </w:tblBorders>
        <w:tblLook w:val="04A0" w:firstRow="1" w:lastRow="0" w:firstColumn="1" w:lastColumn="0" w:noHBand="0" w:noVBand="1"/>
      </w:tblPr>
      <w:tblGrid>
        <w:gridCol w:w="809"/>
        <w:gridCol w:w="9783"/>
      </w:tblGrid>
      <w:tr w:rsidR="001E692E" w14:paraId="53F25C30" w14:textId="77777777">
        <w:trPr>
          <w:cantSplit/>
          <w:trHeight w:val="760"/>
          <w:jc w:val="center"/>
        </w:trPr>
        <w:tc>
          <w:tcPr>
            <w:tcW w:w="792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37E6128" w14:textId="61E01872" w:rsidR="001E692E" w:rsidRDefault="0099448D">
            <w:pPr>
              <w:spacing w:after="0" w:line="240" w:lineRule="auto"/>
              <w:jc w:val="center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8</w:t>
            </w:r>
          </w:p>
        </w:tc>
        <w:tc>
          <w:tcPr>
            <w:tcW w:w="957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shd w:val="clear" w:color="auto" w:fill="1A1A1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261FB4C" w14:textId="77777777" w:rsidR="001E692E" w:rsidRDefault="00000000">
            <w:pPr>
              <w:spacing w:after="0" w:line="240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aps/>
                <w:color w:val="A38A62"/>
                <w:sz w:val="25"/>
              </w:rPr>
              <w:t>CANAL INSTITUCIONAL E SOLICITACAO DE LAUDOS</w:t>
            </w:r>
          </w:p>
        </w:tc>
      </w:tr>
    </w:tbl>
    <w:p w14:paraId="13C78584" w14:textId="77777777" w:rsidR="001E692E" w:rsidRDefault="001E692E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96"/>
        <w:gridCol w:w="5296"/>
      </w:tblGrid>
      <w:tr w:rsidR="001E692E" w14:paraId="246A8E84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859D7E4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Contato comercial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9BC35D8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comercial@warfare.com.br | (47) 3322-7456</w:t>
            </w:r>
          </w:p>
        </w:tc>
      </w:tr>
      <w:tr w:rsidR="001E692E" w14:paraId="1080FB87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6EA18C6" w14:textId="77777777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Acesso B2B institucional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DC52DF5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warfare.com.br - acesso por login, condicoes para forcas de seguranca e revendedores</w:t>
            </w:r>
          </w:p>
        </w:tc>
      </w:tr>
      <w:tr w:rsidR="001E692E" w14:paraId="350AE690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F3E36B2" w14:textId="6D21EC14" w:rsidR="001E692E" w:rsidRDefault="00000000">
            <w:pPr>
              <w:spacing w:after="0" w:line="245" w:lineRule="auto"/>
            </w:pPr>
            <w:proofErr w:type="spellStart"/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Laudos</w:t>
            </w:r>
            <w:proofErr w:type="spellEnd"/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 xml:space="preserve"> </w:t>
            </w:r>
            <w:proofErr w:type="spellStart"/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disponiveis</w:t>
            </w:r>
            <w:proofErr w:type="spellEnd"/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0C51D89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Todos os laudos referenciados neste descritivo podem ser juntados ao processo mediante solicitacao formal.</w:t>
            </w:r>
          </w:p>
        </w:tc>
      </w:tr>
      <w:tr w:rsidR="001E692E" w14:paraId="6328C5C5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E3BFB53" w14:textId="520DE3A8" w:rsidR="001E692E" w:rsidRDefault="00000000">
            <w:pPr>
              <w:spacing w:after="0" w:line="245" w:lineRule="auto"/>
            </w:pPr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Fabricante</w:t>
            </w:r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E259743" w14:textId="77777777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Warfare Industria e Comercio de Artigos Militares Ltda EPP - Blumenau - SC - Brasil</w:t>
            </w:r>
          </w:p>
        </w:tc>
      </w:tr>
      <w:tr w:rsidR="001E692E" w14:paraId="787A7957" w14:textId="77777777">
        <w:trPr>
          <w:cantSplit/>
          <w:jc w:val="center"/>
        </w:trPr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1A1A1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E380E01" w14:textId="1E4670E0" w:rsidR="001E692E" w:rsidRDefault="00000000">
            <w:pPr>
              <w:spacing w:after="0" w:line="245" w:lineRule="auto"/>
            </w:pPr>
            <w:proofErr w:type="spellStart"/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Ecossistema</w:t>
            </w:r>
            <w:proofErr w:type="spellEnd"/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 xml:space="preserve"> de </w:t>
            </w:r>
            <w:proofErr w:type="spellStart"/>
            <w:r>
              <w:rPr>
                <w:rFonts w:ascii="DejaVu Sans Condensed" w:eastAsia="DejaVu Sans Condensed" w:hAnsi="DejaVu Sans Condensed" w:cs="DejaVu Sans Condensed"/>
                <w:b/>
                <w:color w:val="A38A62"/>
                <w:sz w:val="18"/>
              </w:rPr>
              <w:t>marcas</w:t>
            </w:r>
            <w:proofErr w:type="spellEnd"/>
          </w:p>
        </w:tc>
        <w:tc>
          <w:tcPr>
            <w:tcW w:w="5298" w:type="dxa"/>
            <w:tcBorders>
              <w:top w:val="single" w:sz="4" w:space="0" w:color="B9B2A5"/>
              <w:left w:val="single" w:sz="4" w:space="0" w:color="B9B2A5"/>
              <w:bottom w:val="single" w:sz="4" w:space="0" w:color="B9B2A5"/>
              <w:right w:val="single" w:sz="4" w:space="0" w:color="B9B2A5"/>
            </w:tcBorders>
            <w:shd w:val="clear" w:color="auto" w:fill="F7F6F2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77E045F" w14:textId="48ACE44F" w:rsidR="001E692E" w:rsidRDefault="00000000">
            <w:pPr>
              <w:spacing w:after="0" w:line="245" w:lineRule="auto"/>
            </w:pPr>
            <w:r>
              <w:rPr>
                <w:rFonts w:eastAsia="DejaVu Sans" w:cs="DejaVu Sans"/>
                <w:sz w:val="18"/>
              </w:rPr>
              <w:t>Penteado Enterprises Group: Warfare - equipamentos modulares; ENTAC - protecao balistica; Votan Tactical - linha institucional; Valkyr - treinamento e seguranca</w:t>
            </w:r>
          </w:p>
        </w:tc>
      </w:tr>
    </w:tbl>
    <w:p w14:paraId="0D8DEDBA" w14:textId="1BA9C63B" w:rsidR="001E692E" w:rsidRDefault="001E692E">
      <w:pPr>
        <w:spacing w:after="0" w:line="240" w:lineRule="auto"/>
      </w:pPr>
    </w:p>
    <w:tbl>
      <w:tblPr>
        <w:tblW w:w="5000" w:type="pct"/>
        <w:jc w:val="center"/>
        <w:tblBorders>
          <w:top w:val="single" w:sz="10" w:space="0" w:color="B8953B"/>
          <w:left w:val="single" w:sz="10" w:space="0" w:color="B8953B"/>
          <w:bottom w:val="single" w:sz="10" w:space="0" w:color="B8953B"/>
          <w:right w:val="single" w:sz="10" w:space="0" w:color="B8953B"/>
          <w:insideH w:val="single" w:sz="10" w:space="0" w:color="B8953B"/>
          <w:insideV w:val="single" w:sz="10" w:space="0" w:color="B8953B"/>
        </w:tblBorders>
        <w:tblLook w:val="04A0" w:firstRow="1" w:lastRow="0" w:firstColumn="1" w:lastColumn="0" w:noHBand="0" w:noVBand="1"/>
      </w:tblPr>
      <w:tblGrid>
        <w:gridCol w:w="10576"/>
      </w:tblGrid>
      <w:tr w:rsidR="001E692E" w14:paraId="402E0133" w14:textId="77777777">
        <w:trPr>
          <w:cantSplit/>
          <w:jc w:val="center"/>
        </w:trPr>
        <w:tc>
          <w:tcPr>
            <w:tcW w:w="10596" w:type="dxa"/>
            <w:tcBorders>
              <w:top w:val="single" w:sz="10" w:space="0" w:color="DE9403"/>
              <w:left w:val="single" w:sz="10" w:space="0" w:color="DE9403"/>
              <w:bottom w:val="single" w:sz="10" w:space="0" w:color="DE9403"/>
              <w:right w:val="single" w:sz="10" w:space="0" w:color="DE9403"/>
            </w:tcBorders>
            <w:shd w:val="clear" w:color="auto" w:fill="0A0A0A"/>
            <w:tcMar>
              <w:top w:w="160" w:type="dxa"/>
              <w:left w:w="180" w:type="dxa"/>
              <w:bottom w:w="160" w:type="dxa"/>
              <w:right w:w="180" w:type="dxa"/>
            </w:tcMar>
            <w:vAlign w:val="center"/>
          </w:tcPr>
          <w:p w14:paraId="18E5BA6F" w14:textId="24F8869C" w:rsidR="001E692E" w:rsidRDefault="00000000">
            <w:pPr>
              <w:spacing w:after="0"/>
            </w:pPr>
            <w:r>
              <w:rPr>
                <w:rFonts w:ascii="DejaVu Sans Condensed" w:eastAsia="DejaVu Sans Condensed" w:hAnsi="DejaVu Sans Condensed" w:cs="DejaVu Sans Condensed"/>
                <w:b/>
                <w:color w:val="DE9403"/>
                <w:sz w:val="21"/>
              </w:rPr>
              <w:t xml:space="preserve">OBSERVACAO FINAL - </w:t>
            </w:r>
            <w:r>
              <w:rPr>
                <w:rFonts w:eastAsia="DejaVu Sans" w:cs="DejaVu Sans"/>
                <w:color w:val="FFFFFF"/>
              </w:rPr>
              <w:t>Os resultados constantes dos relatorios de ensaio aplicam-se as amostras analisadas nos respectivos documentos. Especificacoes tecnicas podem ser atualizadas sem aviso previo. Antes de finalizar instrumento convocatorio, solicitar a versao vigente do descritivo e os laudos completos ao setor comercial.</w:t>
            </w:r>
          </w:p>
        </w:tc>
      </w:tr>
    </w:tbl>
    <w:p w14:paraId="3FF0E94E" w14:textId="4A962A9D" w:rsidR="001E692E" w:rsidRDefault="00D436FE">
      <w:pPr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D785F2B" wp14:editId="44EDDD33">
            <wp:simplePos x="0" y="0"/>
            <wp:positionH relativeFrom="column">
              <wp:posOffset>788172</wp:posOffset>
            </wp:positionH>
            <wp:positionV relativeFrom="paragraph">
              <wp:posOffset>44365</wp:posOffset>
            </wp:positionV>
            <wp:extent cx="5008936" cy="2365759"/>
            <wp:effectExtent l="0" t="0" r="1270" b="0"/>
            <wp:wrapTight wrapText="bothSides">
              <wp:wrapPolygon edited="0">
                <wp:start x="0" y="0"/>
                <wp:lineTo x="0" y="21397"/>
                <wp:lineTo x="21523" y="21397"/>
                <wp:lineTo x="21523" y="0"/>
                <wp:lineTo x="0" y="0"/>
              </wp:wrapPolygon>
            </wp:wrapTight>
            <wp:docPr id="570428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28913" name="Imagem 5704289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8936" cy="2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4430D" w14:textId="47BCAFA6" w:rsidR="00D436FE" w:rsidRDefault="00D436FE">
      <w:pPr>
        <w:spacing w:after="0" w:line="240" w:lineRule="auto"/>
      </w:pPr>
    </w:p>
    <w:p w14:paraId="04B5D262" w14:textId="3FEAB239" w:rsidR="00D436FE" w:rsidRDefault="00D436FE">
      <w:pPr>
        <w:spacing w:after="0" w:line="240" w:lineRule="auto"/>
      </w:pPr>
    </w:p>
    <w:p w14:paraId="1AA5654D" w14:textId="77777777" w:rsidR="00D436FE" w:rsidRDefault="00D436FE">
      <w:pPr>
        <w:spacing w:after="0" w:line="240" w:lineRule="auto"/>
      </w:pPr>
    </w:p>
    <w:p w14:paraId="724FD671" w14:textId="77777777" w:rsidR="00D436FE" w:rsidRDefault="00D436FE">
      <w:pPr>
        <w:spacing w:after="0" w:line="240" w:lineRule="auto"/>
      </w:pPr>
    </w:p>
    <w:p w14:paraId="3FD8C27C" w14:textId="6C141328" w:rsidR="00D436FE" w:rsidRDefault="00D436FE">
      <w:pPr>
        <w:spacing w:after="0" w:line="240" w:lineRule="auto"/>
      </w:pPr>
    </w:p>
    <w:p w14:paraId="002D074A" w14:textId="2CB80613" w:rsidR="00D436FE" w:rsidRDefault="00D436FE">
      <w:pPr>
        <w:spacing w:after="0" w:line="240" w:lineRule="auto"/>
      </w:pPr>
    </w:p>
    <w:p w14:paraId="16A20C31" w14:textId="097B9DF0" w:rsidR="00D436FE" w:rsidRDefault="00D436FE">
      <w:pPr>
        <w:spacing w:after="0" w:line="240" w:lineRule="auto"/>
      </w:pPr>
    </w:p>
    <w:p w14:paraId="47F63682" w14:textId="2F2BFD75" w:rsidR="00D436FE" w:rsidRDefault="00D436FE">
      <w:pPr>
        <w:spacing w:after="0" w:line="240" w:lineRule="auto"/>
      </w:pPr>
    </w:p>
    <w:p w14:paraId="50F9D799" w14:textId="3EF2CD06" w:rsidR="00D436FE" w:rsidRDefault="00D436FE">
      <w:pPr>
        <w:spacing w:after="0" w:line="240" w:lineRule="auto"/>
      </w:pPr>
    </w:p>
    <w:p w14:paraId="5F813238" w14:textId="57E97BCD" w:rsidR="00D436FE" w:rsidRDefault="00D436FE">
      <w:pPr>
        <w:spacing w:after="0" w:line="240" w:lineRule="auto"/>
      </w:pPr>
    </w:p>
    <w:p w14:paraId="3CD9CFFE" w14:textId="0F790109" w:rsidR="00D436FE" w:rsidRDefault="00D436FE">
      <w:pPr>
        <w:spacing w:after="0" w:line="240" w:lineRule="auto"/>
      </w:pPr>
    </w:p>
    <w:p w14:paraId="41538FA0" w14:textId="568938D7" w:rsidR="00D436FE" w:rsidRDefault="00D436FE">
      <w:pPr>
        <w:spacing w:after="0" w:line="240" w:lineRule="auto"/>
      </w:pPr>
    </w:p>
    <w:p w14:paraId="1941185B" w14:textId="7DA6BC6F" w:rsidR="00D436FE" w:rsidRDefault="00D436FE">
      <w:pPr>
        <w:spacing w:after="0" w:line="240" w:lineRule="auto"/>
      </w:pPr>
    </w:p>
    <w:p w14:paraId="29895594" w14:textId="1DCBBC23" w:rsidR="00D436FE" w:rsidRDefault="00D436FE">
      <w:pPr>
        <w:spacing w:after="0" w:line="240" w:lineRule="auto"/>
      </w:pPr>
    </w:p>
    <w:p w14:paraId="12A7F493" w14:textId="45A72F05" w:rsidR="00D436FE" w:rsidRDefault="0058175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478A8E" wp14:editId="63B562E2">
            <wp:simplePos x="0" y="0"/>
            <wp:positionH relativeFrom="margin">
              <wp:posOffset>1092835</wp:posOffset>
            </wp:positionH>
            <wp:positionV relativeFrom="paragraph">
              <wp:posOffset>32385</wp:posOffset>
            </wp:positionV>
            <wp:extent cx="4464050" cy="2108200"/>
            <wp:effectExtent l="0" t="0" r="0" b="6350"/>
            <wp:wrapTight wrapText="bothSides">
              <wp:wrapPolygon edited="0">
                <wp:start x="0" y="0"/>
                <wp:lineTo x="0" y="21470"/>
                <wp:lineTo x="21477" y="21470"/>
                <wp:lineTo x="21477" y="0"/>
                <wp:lineTo x="0" y="0"/>
              </wp:wrapPolygon>
            </wp:wrapTight>
            <wp:docPr id="9538593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5933" name="Imagem 953859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0EB88" w14:textId="789BA22C" w:rsidR="00D436FE" w:rsidRDefault="00D436FE">
      <w:pPr>
        <w:spacing w:after="0" w:line="240" w:lineRule="auto"/>
      </w:pPr>
    </w:p>
    <w:p w14:paraId="44894414" w14:textId="77777777" w:rsidR="00D436FE" w:rsidRDefault="00D436FE">
      <w:pPr>
        <w:spacing w:after="0" w:line="240" w:lineRule="auto"/>
      </w:pPr>
    </w:p>
    <w:p w14:paraId="2C50DE80" w14:textId="564BA88E" w:rsidR="00D436FE" w:rsidRDefault="00D436FE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F8E35DD" wp14:editId="7E1ABE93">
            <wp:simplePos x="0" y="0"/>
            <wp:positionH relativeFrom="margin">
              <wp:align>center</wp:align>
            </wp:positionH>
            <wp:positionV relativeFrom="paragraph">
              <wp:posOffset>1978025</wp:posOffset>
            </wp:positionV>
            <wp:extent cx="4265274" cy="2014522"/>
            <wp:effectExtent l="0" t="0" r="2540" b="5080"/>
            <wp:wrapTight wrapText="bothSides">
              <wp:wrapPolygon edited="0">
                <wp:start x="0" y="0"/>
                <wp:lineTo x="0" y="21450"/>
                <wp:lineTo x="21516" y="21450"/>
                <wp:lineTo x="21516" y="0"/>
                <wp:lineTo x="0" y="0"/>
              </wp:wrapPolygon>
            </wp:wrapTight>
            <wp:docPr id="175928245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82454" name="Imagem 17592824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5274" cy="201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36FE" w:rsidSect="00034616">
      <w:headerReference w:type="default" r:id="rId11"/>
      <w:footerReference w:type="default" r:id="rId12"/>
      <w:pgSz w:w="11906" w:h="16838"/>
      <w:pgMar w:top="652" w:right="652" w:bottom="595" w:left="652" w:header="198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AFCC" w14:textId="77777777" w:rsidR="00286306" w:rsidRDefault="00286306">
      <w:pPr>
        <w:spacing w:after="0" w:line="240" w:lineRule="auto"/>
      </w:pPr>
      <w:r>
        <w:separator/>
      </w:r>
    </w:p>
  </w:endnote>
  <w:endnote w:type="continuationSeparator" w:id="0">
    <w:p w14:paraId="20A26E4B" w14:textId="77777777" w:rsidR="00286306" w:rsidRDefault="0028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ejaVu Sans Condensed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8D9A" w14:textId="77777777" w:rsidR="001E692E" w:rsidRDefault="00000000">
    <w:pPr>
      <w:pStyle w:val="Rodap"/>
      <w:jc w:val="center"/>
    </w:pPr>
    <w:proofErr w:type="spellStart"/>
    <w:r>
      <w:rPr>
        <w:rFonts w:eastAsia="DejaVu Sans" w:cs="DejaVu Sans"/>
        <w:color w:val="777777"/>
        <w:sz w:val="14"/>
      </w:rPr>
      <w:t>Documento</w:t>
    </w:r>
    <w:proofErr w:type="spellEnd"/>
    <w:r>
      <w:rPr>
        <w:rFonts w:eastAsia="DejaVu Sans" w:cs="DejaVu Sans"/>
        <w:color w:val="777777"/>
        <w:sz w:val="14"/>
      </w:rPr>
      <w:t xml:space="preserve"> </w:t>
    </w:r>
    <w:proofErr w:type="spellStart"/>
    <w:r>
      <w:rPr>
        <w:rFonts w:eastAsia="DejaVu Sans" w:cs="DejaVu Sans"/>
        <w:color w:val="777777"/>
        <w:sz w:val="14"/>
      </w:rPr>
      <w:t>tecnico</w:t>
    </w:r>
    <w:proofErr w:type="spellEnd"/>
    <w:r>
      <w:rPr>
        <w:rFonts w:eastAsia="DejaVu Sans" w:cs="DejaVu Sans"/>
        <w:color w:val="777777"/>
        <w:sz w:val="14"/>
      </w:rPr>
      <w:t xml:space="preserve"> </w:t>
    </w:r>
    <w:proofErr w:type="spellStart"/>
    <w:r>
      <w:rPr>
        <w:rFonts w:eastAsia="DejaVu Sans" w:cs="DejaVu Sans"/>
        <w:color w:val="777777"/>
        <w:sz w:val="14"/>
      </w:rPr>
      <w:t>oficial</w:t>
    </w:r>
    <w:proofErr w:type="spellEnd"/>
    <w:r>
      <w:rPr>
        <w:rFonts w:eastAsia="DejaVu Sans" w:cs="DejaVu Sans"/>
        <w:color w:val="777777"/>
        <w:sz w:val="14"/>
      </w:rPr>
      <w:t xml:space="preserve"> - Warfare Industria e Comercio de Artigos Militares Ltda EPP - comercial@warfare.com.br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2DBA" w14:textId="77777777" w:rsidR="00286306" w:rsidRDefault="00286306">
      <w:pPr>
        <w:spacing w:after="0" w:line="240" w:lineRule="auto"/>
      </w:pPr>
      <w:r>
        <w:separator/>
      </w:r>
    </w:p>
  </w:footnote>
  <w:footnote w:type="continuationSeparator" w:id="0">
    <w:p w14:paraId="6740B656" w14:textId="77777777" w:rsidR="00286306" w:rsidRDefault="0028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5503" w14:textId="77777777" w:rsidR="001E692E" w:rsidRDefault="001E692E">
    <w:pPr>
      <w:pStyle w:val="Cabealho"/>
    </w:pPr>
  </w:p>
  <w:tbl>
    <w:tblPr>
      <w:tblW w:w="5000" w:type="pct"/>
      <w:jc w:val="center"/>
      <w:tblBorders>
        <w:top w:val="single" w:sz="0" w:space="0" w:color="0A0A0A"/>
        <w:left w:val="single" w:sz="0" w:space="0" w:color="0A0A0A"/>
        <w:bottom w:val="single" w:sz="0" w:space="0" w:color="0A0A0A"/>
        <w:right w:val="single" w:sz="0" w:space="0" w:color="0A0A0A"/>
        <w:insideH w:val="single" w:sz="0" w:space="0" w:color="0A0A0A"/>
        <w:insideV w:val="single" w:sz="0" w:space="0" w:color="0A0A0A"/>
      </w:tblBorders>
      <w:tblLook w:val="04A0" w:firstRow="1" w:lastRow="0" w:firstColumn="1" w:lastColumn="0" w:noHBand="0" w:noVBand="1"/>
    </w:tblPr>
    <w:tblGrid>
      <w:gridCol w:w="5296"/>
      <w:gridCol w:w="5296"/>
    </w:tblGrid>
    <w:tr w:rsidR="001E692E" w14:paraId="7AEEB910" w14:textId="77777777">
      <w:trPr>
        <w:cantSplit/>
        <w:trHeight w:val="1120"/>
        <w:jc w:val="center"/>
      </w:trPr>
      <w:tc>
        <w:tcPr>
          <w:tcW w:w="5184" w:type="dxa"/>
          <w:tcBorders>
            <w:top w:val="single" w:sz="4" w:space="0" w:color="0A0A0A"/>
            <w:left w:val="single" w:sz="4" w:space="0" w:color="0A0A0A"/>
            <w:bottom w:val="single" w:sz="4" w:space="0" w:color="0A0A0A"/>
            <w:right w:val="single" w:sz="4" w:space="0" w:color="0A0A0A"/>
          </w:tcBorders>
          <w:shd w:val="clear" w:color="auto" w:fill="0A0A0A"/>
          <w:tcMar>
            <w:top w:w="90" w:type="dxa"/>
            <w:left w:w="110" w:type="dxa"/>
            <w:bottom w:w="90" w:type="dxa"/>
            <w:right w:w="110" w:type="dxa"/>
          </w:tcMar>
          <w:vAlign w:val="center"/>
        </w:tcPr>
        <w:p w14:paraId="1FA44502" w14:textId="7F14EAF5" w:rsidR="001E692E" w:rsidRDefault="00581757">
          <w:pPr>
            <w:spacing w:after="0" w:line="240" w:lineRule="auto"/>
          </w:pPr>
          <w:r>
            <w:rPr>
              <w:rFonts w:eastAsia="DejaVu Sans" w:cs="DejaVu Sans"/>
              <w:noProof/>
              <w:color w:val="FFFFFF"/>
              <w:sz w:val="16"/>
            </w:rPr>
            <w:drawing>
              <wp:inline distT="0" distB="0" distL="0" distR="0" wp14:anchorId="6086B9F4" wp14:editId="4AAC3A6A">
                <wp:extent cx="1735192" cy="428625"/>
                <wp:effectExtent l="0" t="0" r="0" b="0"/>
                <wp:docPr id="38533675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5336752" name="Imagem 3853367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9693" cy="434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00000">
            <w:rPr>
              <w:rFonts w:eastAsia="DejaVu Sans" w:cs="DejaVu Sans"/>
              <w:color w:val="FFFFFF"/>
              <w:sz w:val="16"/>
            </w:rPr>
            <w:br/>
          </w:r>
          <w:r w:rsidR="00000000">
            <w:rPr>
              <w:rFonts w:eastAsia="DejaVu Sans" w:cs="DejaVu Sans"/>
              <w:color w:val="A38A62"/>
              <w:sz w:val="16"/>
            </w:rPr>
            <w:t>INDUSTRIA E COMERCIO DE ARTIGOS MILITARES LTDA EPP</w:t>
          </w:r>
          <w:r w:rsidR="00000000">
            <w:rPr>
              <w:rFonts w:eastAsia="DejaVu Sans" w:cs="DejaVu Sans"/>
              <w:color w:val="A38A62"/>
              <w:sz w:val="16"/>
            </w:rPr>
            <w:br/>
            <w:t>Blumenau - SC - Brasil | warfare.com.br | (47) 3322-7456</w:t>
          </w:r>
        </w:p>
      </w:tc>
      <w:tc>
        <w:tcPr>
          <w:tcW w:w="5184" w:type="dxa"/>
          <w:tcBorders>
            <w:top w:val="single" w:sz="4" w:space="0" w:color="0A0A0A"/>
            <w:left w:val="single" w:sz="4" w:space="0" w:color="0A0A0A"/>
            <w:bottom w:val="single" w:sz="4" w:space="0" w:color="0A0A0A"/>
            <w:right w:val="single" w:sz="4" w:space="0" w:color="0A0A0A"/>
          </w:tcBorders>
          <w:shd w:val="clear" w:color="auto" w:fill="0A0A0A"/>
          <w:tcMar>
            <w:top w:w="90" w:type="dxa"/>
            <w:left w:w="110" w:type="dxa"/>
            <w:bottom w:w="90" w:type="dxa"/>
            <w:right w:w="110" w:type="dxa"/>
          </w:tcMar>
          <w:vAlign w:val="center"/>
        </w:tcPr>
        <w:p w14:paraId="7BF82D4C" w14:textId="2297BA4A" w:rsidR="001E692E" w:rsidRDefault="00000000">
          <w:pPr>
            <w:spacing w:after="0" w:line="240" w:lineRule="auto"/>
            <w:jc w:val="right"/>
          </w:pPr>
          <w:r>
            <w:rPr>
              <w:rFonts w:ascii="DejaVu Sans Condensed" w:eastAsia="DejaVu Sans Condensed" w:hAnsi="DejaVu Sans Condensed" w:cs="DejaVu Sans Condensed"/>
              <w:b/>
              <w:color w:val="DE9403"/>
              <w:sz w:val="24"/>
            </w:rPr>
            <w:t>COLFEN3</w:t>
          </w:r>
          <w:r>
            <w:rPr>
              <w:rFonts w:eastAsia="DejaVu Sans" w:cs="DejaVu Sans"/>
              <w:color w:val="FFFFFF"/>
              <w:sz w:val="16"/>
            </w:rPr>
            <w:br/>
            <w:t>COLETE TATICO MODULAR FENRIR GEN3</w:t>
          </w:r>
          <w:r>
            <w:rPr>
              <w:rFonts w:eastAsia="DejaVu Sans" w:cs="DejaVu Sans"/>
              <w:color w:val="FFFFFF"/>
              <w:sz w:val="16"/>
            </w:rPr>
            <w:br/>
            <w:t xml:space="preserve">DESCRITIVO </w:t>
          </w:r>
          <w:proofErr w:type="gramStart"/>
          <w:r>
            <w:rPr>
              <w:rFonts w:eastAsia="DejaVu Sans" w:cs="DejaVu Sans"/>
              <w:color w:val="FFFFFF"/>
              <w:sz w:val="16"/>
            </w:rPr>
            <w:t>T</w:t>
          </w:r>
          <w:r w:rsidR="00581757">
            <w:rPr>
              <w:rFonts w:eastAsia="DejaVu Sans" w:cs="DejaVu Sans"/>
              <w:color w:val="FFFFFF"/>
              <w:sz w:val="16"/>
            </w:rPr>
            <w:t>É</w:t>
          </w:r>
          <w:r>
            <w:rPr>
              <w:rFonts w:eastAsia="DejaVu Sans" w:cs="DejaVu Sans"/>
              <w:color w:val="FFFFFF"/>
              <w:sz w:val="16"/>
            </w:rPr>
            <w:t>CNICO  -</w:t>
          </w:r>
          <w:proofErr w:type="gramEnd"/>
          <w:r>
            <w:rPr>
              <w:rFonts w:eastAsia="DejaVu Sans" w:cs="DejaVu Sans"/>
              <w:color w:val="FFFFFF"/>
              <w:sz w:val="16"/>
            </w:rPr>
            <w:t xml:space="preserve"> Rev. 2026-L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427732">
    <w:abstractNumId w:val="8"/>
  </w:num>
  <w:num w:numId="2" w16cid:durableId="122119815">
    <w:abstractNumId w:val="6"/>
  </w:num>
  <w:num w:numId="3" w16cid:durableId="2129156431">
    <w:abstractNumId w:val="5"/>
  </w:num>
  <w:num w:numId="4" w16cid:durableId="375854460">
    <w:abstractNumId w:val="4"/>
  </w:num>
  <w:num w:numId="5" w16cid:durableId="1553690951">
    <w:abstractNumId w:val="7"/>
  </w:num>
  <w:num w:numId="6" w16cid:durableId="126094343">
    <w:abstractNumId w:val="3"/>
  </w:num>
  <w:num w:numId="7" w16cid:durableId="2001929847">
    <w:abstractNumId w:val="2"/>
  </w:num>
  <w:num w:numId="8" w16cid:durableId="186262564">
    <w:abstractNumId w:val="1"/>
  </w:num>
  <w:num w:numId="9" w16cid:durableId="201818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4DC"/>
    <w:rsid w:val="0015074B"/>
    <w:rsid w:val="001E692E"/>
    <w:rsid w:val="00286306"/>
    <w:rsid w:val="0029639D"/>
    <w:rsid w:val="00326F90"/>
    <w:rsid w:val="00456A9D"/>
    <w:rsid w:val="00581757"/>
    <w:rsid w:val="00687569"/>
    <w:rsid w:val="00812779"/>
    <w:rsid w:val="0099448D"/>
    <w:rsid w:val="00AA1D8D"/>
    <w:rsid w:val="00B02142"/>
    <w:rsid w:val="00B47730"/>
    <w:rsid w:val="00CB0664"/>
    <w:rsid w:val="00D436FE"/>
    <w:rsid w:val="00E6299D"/>
    <w:rsid w:val="00F532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88368"/>
  <w14:defaultImageDpi w14:val="300"/>
  <w15:docId w15:val="{E516EE92-D5F7-446D-97CB-3EB4376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DejaVu Sans" w:eastAsia="Arial" w:hAnsi="DejaVu Sans"/>
      <w:color w:val="111111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B1B1B"/>
      <w:sz w:val="30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0A0A0A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B1B1B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5482</Words>
  <Characters>14583</Characters>
  <Application>Microsoft Office Word</Application>
  <DocSecurity>0</DocSecurity>
  <Lines>607</Lines>
  <Paragraphs>802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Samuel Formento</cp:lastModifiedBy>
  <cp:revision>5</cp:revision>
  <dcterms:created xsi:type="dcterms:W3CDTF">2026-06-27T15:06:00Z</dcterms:created>
  <dcterms:modified xsi:type="dcterms:W3CDTF">2026-06-27T15:43:00Z</dcterms:modified>
  <cp:category/>
</cp:coreProperties>
</file>